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FBB60" w14:textId="77777777" w:rsidR="0082681E" w:rsidRDefault="00AE434F" w:rsidP="00BE2CB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AD0CD29" wp14:editId="02C4578F">
            <wp:extent cx="6460393" cy="8880075"/>
            <wp:effectExtent l="0" t="0" r="0" b="0"/>
            <wp:docPr id="1" name="Рисунок 1" descr="C:\Users\lenovo\Pictures\2025-05-13 ЛДП 24\ЛДП 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2025-05-13 ЛДП 24\ЛДП 24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937" cy="888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543FE" w14:textId="77777777" w:rsidR="0082681E" w:rsidRDefault="0082681E" w:rsidP="00BE2CB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75E2730" w14:textId="77777777" w:rsidR="0082681E" w:rsidRDefault="0082681E" w:rsidP="00BE2CB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7795773" w14:textId="10A43516" w:rsidR="00BE2CB7" w:rsidRDefault="00AE434F" w:rsidP="00BE2CB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E434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BE2CB7" w:rsidRPr="001600F9">
        <w:rPr>
          <w:rFonts w:ascii="Times New Roman" w:hAnsi="Times New Roman" w:cs="Times New Roman"/>
          <w:sz w:val="24"/>
          <w:szCs w:val="24"/>
          <w:lang w:val="ru-RU"/>
        </w:rPr>
        <w:t>Государственное бюджетное общеобразовательное учреждение</w:t>
      </w:r>
      <w:r w:rsidR="00BE2C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2CB7" w:rsidRPr="001600F9">
        <w:rPr>
          <w:rFonts w:ascii="Times New Roman" w:hAnsi="Times New Roman" w:cs="Times New Roman"/>
          <w:sz w:val="24"/>
          <w:szCs w:val="24"/>
          <w:lang w:val="ru-RU"/>
        </w:rPr>
        <w:t xml:space="preserve">Самарской области основная общеобразовательная  школа им. П.В. Алексахина с. Красные Ключи муниципального района </w:t>
      </w:r>
      <w:proofErr w:type="spellStart"/>
      <w:r w:rsidR="00BE2CB7" w:rsidRPr="001600F9">
        <w:rPr>
          <w:rFonts w:ascii="Times New Roman" w:hAnsi="Times New Roman" w:cs="Times New Roman"/>
          <w:sz w:val="24"/>
          <w:szCs w:val="24"/>
          <w:lang w:val="ru-RU"/>
        </w:rPr>
        <w:t>Похвистневский</w:t>
      </w:r>
      <w:proofErr w:type="spellEnd"/>
      <w:r w:rsidR="00BE2CB7" w:rsidRPr="001600F9">
        <w:rPr>
          <w:rFonts w:ascii="Times New Roman" w:hAnsi="Times New Roman" w:cs="Times New Roman"/>
          <w:sz w:val="24"/>
          <w:szCs w:val="24"/>
          <w:lang w:val="ru-RU"/>
        </w:rPr>
        <w:t xml:space="preserve"> Самарской области</w:t>
      </w:r>
    </w:p>
    <w:p w14:paraId="251C980B" w14:textId="77777777" w:rsidR="00BE2CB7" w:rsidRDefault="00BE2CB7" w:rsidP="00BE2CB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501997D" w14:textId="77777777" w:rsidR="00BE2CB7" w:rsidRPr="001600F9" w:rsidRDefault="00BE2CB7" w:rsidP="00BE2CB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96A32CB" w14:textId="77777777" w:rsidR="00BE2CB7" w:rsidRPr="001600F9" w:rsidRDefault="00BE2CB7" w:rsidP="00BE2CB7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600F9">
        <w:rPr>
          <w:lang w:val="ru-RU"/>
        </w:rPr>
        <w:t xml:space="preserve">                                                                                                                                    </w:t>
      </w:r>
      <w:r w:rsidRPr="001600F9">
        <w:rPr>
          <w:rFonts w:ascii="Times New Roman" w:hAnsi="Times New Roman" w:cs="Times New Roman"/>
          <w:sz w:val="24"/>
          <w:szCs w:val="24"/>
          <w:lang w:val="ru-RU"/>
        </w:rPr>
        <w:t>Утверждаю:</w:t>
      </w:r>
    </w:p>
    <w:p w14:paraId="3A2B5C2E" w14:textId="621233F4" w:rsidR="00BE2CB7" w:rsidRPr="001600F9" w:rsidRDefault="00FF3483" w:rsidP="00BE2CB7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BE2CB7" w:rsidRPr="001600F9">
        <w:rPr>
          <w:rFonts w:ascii="Times New Roman" w:hAnsi="Times New Roman" w:cs="Times New Roman"/>
          <w:sz w:val="24"/>
          <w:szCs w:val="24"/>
          <w:lang w:val="ru-RU"/>
        </w:rPr>
        <w:t xml:space="preserve">иректор  ГБОУ ООШ с. Красные Ключи </w:t>
      </w:r>
    </w:p>
    <w:p w14:paraId="2C7C20A9" w14:textId="77777777" w:rsidR="00BE2CB7" w:rsidRDefault="00BE2CB7" w:rsidP="00BE2CB7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Ширшова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Н.А.</w:t>
      </w:r>
    </w:p>
    <w:p w14:paraId="30FDC5F7" w14:textId="77777777" w:rsidR="00BE2CB7" w:rsidRPr="001600F9" w:rsidRDefault="00BE2CB7" w:rsidP="00BE2CB7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2A07504" w14:textId="77777777" w:rsidR="00BE2CB7" w:rsidRDefault="00BE2CB7" w:rsidP="00BE2CB7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600F9">
        <w:rPr>
          <w:rFonts w:ascii="Times New Roman" w:hAnsi="Times New Roman" w:cs="Times New Roman"/>
          <w:sz w:val="24"/>
          <w:szCs w:val="24"/>
          <w:lang w:val="ru-RU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  <w:lang w:val="ru-RU"/>
        </w:rPr>
        <w:t>14/6-ОД</w:t>
      </w:r>
    </w:p>
    <w:p w14:paraId="30B5DD97" w14:textId="77777777" w:rsidR="00BE2CB7" w:rsidRPr="001600F9" w:rsidRDefault="00BE2CB7" w:rsidP="00BE2CB7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600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1600F9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1600F9">
        <w:rPr>
          <w:rFonts w:ascii="Times New Roman" w:hAnsi="Times New Roman" w:cs="Times New Roman"/>
          <w:sz w:val="24"/>
          <w:szCs w:val="24"/>
          <w:lang w:val="ru-RU"/>
        </w:rPr>
        <w:t xml:space="preserve">»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мая </w:t>
      </w:r>
      <w:r w:rsidRPr="001600F9">
        <w:rPr>
          <w:rFonts w:ascii="Times New Roman" w:hAnsi="Times New Roman" w:cs="Times New Roman"/>
          <w:sz w:val="24"/>
          <w:szCs w:val="24"/>
          <w:lang w:val="ru-RU"/>
        </w:rPr>
        <w:t xml:space="preserve">2025г  </w:t>
      </w:r>
    </w:p>
    <w:p w14:paraId="4C02BA1A" w14:textId="77777777" w:rsidR="00BE2CB7" w:rsidRPr="001600F9" w:rsidRDefault="00BE2CB7" w:rsidP="00BE2CB7">
      <w:pPr>
        <w:ind w:right="39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FAA65E4" w14:textId="77777777" w:rsidR="00BE2CB7" w:rsidRPr="001600F9" w:rsidRDefault="00BE2CB7" w:rsidP="00BE2CB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713ABA0" w14:textId="77777777" w:rsidR="00BE2CB7" w:rsidRPr="001600F9" w:rsidRDefault="00BE2CB7" w:rsidP="00BE2CB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8AC041F" w14:textId="77777777" w:rsidR="00BE2CB7" w:rsidRPr="001600F9" w:rsidRDefault="00BE2CB7" w:rsidP="00BE2CB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A2701C9" w14:textId="77777777" w:rsidR="00BE2CB7" w:rsidRPr="001600F9" w:rsidRDefault="00BE2CB7" w:rsidP="00BE2CB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57C64D8" w14:textId="77777777" w:rsidR="00BE2CB7" w:rsidRDefault="00BE2CB7" w:rsidP="00BE2CB7">
      <w:pPr>
        <w:jc w:val="center"/>
        <w:rPr>
          <w:rFonts w:ascii="Times New Roman" w:hAnsi="Times New Roman" w:cs="Times New Roman"/>
          <w:b/>
          <w:spacing w:val="-2"/>
          <w:sz w:val="32"/>
          <w:szCs w:val="32"/>
          <w:lang w:val="ru-RU"/>
        </w:rPr>
      </w:pPr>
      <w:r w:rsidRPr="001600F9">
        <w:rPr>
          <w:rFonts w:ascii="Times New Roman" w:hAnsi="Times New Roman" w:cs="Times New Roman"/>
          <w:b/>
          <w:sz w:val="32"/>
          <w:szCs w:val="32"/>
          <w:lang w:val="ru-RU"/>
        </w:rPr>
        <w:t>ПРОГРАММА</w:t>
      </w:r>
      <w:r w:rsidRPr="001600F9">
        <w:rPr>
          <w:rFonts w:ascii="Times New Roman" w:hAnsi="Times New Roman" w:cs="Times New Roman"/>
          <w:b/>
          <w:spacing w:val="-9"/>
          <w:sz w:val="32"/>
          <w:szCs w:val="32"/>
          <w:lang w:val="ru-RU"/>
        </w:rPr>
        <w:t xml:space="preserve"> </w:t>
      </w:r>
      <w:r w:rsidRPr="001600F9">
        <w:rPr>
          <w:rFonts w:ascii="Times New Roman" w:hAnsi="Times New Roman" w:cs="Times New Roman"/>
          <w:b/>
          <w:spacing w:val="-2"/>
          <w:sz w:val="32"/>
          <w:szCs w:val="32"/>
          <w:lang w:val="ru-RU"/>
        </w:rPr>
        <w:t>ВОСП</w:t>
      </w:r>
      <w:r>
        <w:rPr>
          <w:rFonts w:ascii="Times New Roman" w:hAnsi="Times New Roman" w:cs="Times New Roman"/>
          <w:b/>
          <w:spacing w:val="-2"/>
          <w:sz w:val="32"/>
          <w:szCs w:val="32"/>
          <w:lang w:val="ru-RU"/>
        </w:rPr>
        <w:t>ИТАТЕЛЬНОЙ РАБОТЫ ЛАГЕРЯ С ДНЕВНЫМ ПРЕБЫВАНИЕМ</w:t>
      </w:r>
    </w:p>
    <w:p w14:paraId="503590CE" w14:textId="77777777" w:rsidR="00BE2CB7" w:rsidRDefault="00BE2CB7" w:rsidP="00BE2CB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pacing w:val="-2"/>
          <w:sz w:val="32"/>
          <w:szCs w:val="32"/>
          <w:lang w:val="ru-RU"/>
        </w:rPr>
        <w:t xml:space="preserve"> </w:t>
      </w:r>
      <w:r w:rsidRPr="001600F9">
        <w:rPr>
          <w:rFonts w:ascii="Times New Roman" w:hAnsi="Times New Roman" w:cs="Times New Roman"/>
          <w:b/>
          <w:sz w:val="32"/>
          <w:szCs w:val="32"/>
          <w:lang w:val="ru-RU"/>
        </w:rPr>
        <w:t>« ДРУЖБА»</w:t>
      </w:r>
    </w:p>
    <w:p w14:paraId="3200FC9D" w14:textId="77777777" w:rsidR="00BE2CB7" w:rsidRDefault="00BE2CB7" w:rsidP="00BE2CB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6AE7DB57" w14:textId="77777777" w:rsidR="00BE2CB7" w:rsidRDefault="00BE2CB7" w:rsidP="00BE2CB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5BD67D4F" w14:textId="77777777" w:rsidR="00BE2CB7" w:rsidRPr="001600F9" w:rsidRDefault="00BE2CB7" w:rsidP="00BE2CB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4E921E55" w14:textId="77777777" w:rsidR="00BE2CB7" w:rsidRPr="001600F9" w:rsidRDefault="00BE2CB7" w:rsidP="00BE2C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Адресат программы: </w:t>
      </w:r>
      <w:r w:rsidRPr="00BE2CB7">
        <w:rPr>
          <w:rFonts w:ascii="Times New Roman" w:hAnsi="Times New Roman" w:cs="Times New Roman"/>
          <w:sz w:val="28"/>
          <w:szCs w:val="28"/>
          <w:u w:val="single"/>
          <w:lang w:val="ru-RU"/>
        </w:rPr>
        <w:t>дети  7 -15 лет</w:t>
      </w:r>
    </w:p>
    <w:p w14:paraId="56A28C87" w14:textId="77777777" w:rsidR="00BE2CB7" w:rsidRPr="00FF584E" w:rsidRDefault="00BE2CB7" w:rsidP="00BE2C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584E">
        <w:rPr>
          <w:rFonts w:ascii="Times New Roman" w:hAnsi="Times New Roman" w:cs="Times New Roman"/>
          <w:sz w:val="28"/>
          <w:szCs w:val="28"/>
          <w:lang w:val="ru-RU"/>
        </w:rPr>
        <w:t xml:space="preserve">Срок реализации:  </w:t>
      </w:r>
      <w:r w:rsidRPr="00BE2CB7">
        <w:rPr>
          <w:rFonts w:ascii="Times New Roman" w:hAnsi="Times New Roman" w:cs="Times New Roman"/>
          <w:sz w:val="28"/>
          <w:szCs w:val="28"/>
          <w:u w:val="single"/>
          <w:lang w:val="ru-RU"/>
        </w:rPr>
        <w:t>18 дней</w:t>
      </w:r>
    </w:p>
    <w:p w14:paraId="34F5F53B" w14:textId="77777777" w:rsidR="00BE2CB7" w:rsidRPr="001600F9" w:rsidRDefault="00BE2CB7" w:rsidP="00BE2CB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ACD9845" w14:textId="77777777" w:rsidR="00BE2CB7" w:rsidRPr="001600F9" w:rsidRDefault="00BE2CB7" w:rsidP="00BE2CB7">
      <w:pPr>
        <w:tabs>
          <w:tab w:val="left" w:pos="8813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0F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1600F9">
        <w:rPr>
          <w:rFonts w:ascii="Times New Roman" w:hAnsi="Times New Roman" w:cs="Times New Roman"/>
          <w:sz w:val="28"/>
          <w:szCs w:val="28"/>
          <w:lang w:val="ru-RU"/>
        </w:rPr>
        <w:t xml:space="preserve">Разработчики:                     </w:t>
      </w:r>
    </w:p>
    <w:p w14:paraId="1C5785FB" w14:textId="77777777" w:rsidR="00BE2CB7" w:rsidRPr="001600F9" w:rsidRDefault="00BE2CB7" w:rsidP="00BE2CB7">
      <w:pPr>
        <w:tabs>
          <w:tab w:val="left" w:pos="8813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600F9">
        <w:rPr>
          <w:rFonts w:ascii="Times New Roman" w:hAnsi="Times New Roman" w:cs="Times New Roman"/>
          <w:sz w:val="28"/>
          <w:szCs w:val="28"/>
          <w:lang w:val="ru-RU"/>
        </w:rPr>
        <w:t xml:space="preserve">Емельянова А.А. </w:t>
      </w:r>
    </w:p>
    <w:p w14:paraId="64BBABC6" w14:textId="77777777" w:rsidR="00BE2CB7" w:rsidRDefault="00BE2CB7" w:rsidP="00BE2CB7">
      <w:pPr>
        <w:tabs>
          <w:tab w:val="left" w:pos="8813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600F9">
        <w:rPr>
          <w:rFonts w:ascii="Times New Roman" w:hAnsi="Times New Roman" w:cs="Times New Roman"/>
          <w:sz w:val="28"/>
          <w:szCs w:val="28"/>
          <w:lang w:val="ru-RU"/>
        </w:rPr>
        <w:t>учитель начальных классов</w:t>
      </w:r>
    </w:p>
    <w:p w14:paraId="0EB9B09C" w14:textId="77777777" w:rsidR="00BE2CB7" w:rsidRPr="001600F9" w:rsidRDefault="00BE2CB7" w:rsidP="00BE2CB7">
      <w:pPr>
        <w:tabs>
          <w:tab w:val="left" w:pos="8813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4B916CF" w14:textId="77777777" w:rsidR="00BE2CB7" w:rsidRDefault="00BE2CB7" w:rsidP="00BE2C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 Красные Ключи</w:t>
      </w:r>
    </w:p>
    <w:p w14:paraId="4BACB746" w14:textId="77777777" w:rsidR="00BE2CB7" w:rsidRDefault="00BE2CB7" w:rsidP="00BE2C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2025 г</w:t>
      </w:r>
    </w:p>
    <w:p w14:paraId="3BFFDB7C" w14:textId="77777777" w:rsidR="00D11A59" w:rsidRPr="00BE2CB7" w:rsidRDefault="00D11A59">
      <w:pPr>
        <w:rPr>
          <w:lang w:val="ru-RU"/>
        </w:rPr>
        <w:sectPr w:rsidR="00D11A59" w:rsidRPr="00BE2CB7">
          <w:pgSz w:w="11930" w:h="16860"/>
          <w:pgMar w:top="550" w:right="736" w:bottom="764" w:left="1132" w:header="720" w:footer="720" w:gutter="0"/>
          <w:cols w:space="720" w:equalWidth="0">
            <w:col w:w="10062" w:space="0"/>
          </w:cols>
          <w:docGrid w:linePitch="360"/>
        </w:sectPr>
      </w:pPr>
    </w:p>
    <w:p w14:paraId="619402D4" w14:textId="77777777" w:rsidR="00D11A59" w:rsidRPr="00BE2CB7" w:rsidRDefault="00D11A59">
      <w:pPr>
        <w:autoSpaceDE w:val="0"/>
        <w:autoSpaceDN w:val="0"/>
        <w:spacing w:after="368" w:line="220" w:lineRule="exact"/>
        <w:rPr>
          <w:lang w:val="ru-RU"/>
        </w:rPr>
      </w:pPr>
    </w:p>
    <w:p w14:paraId="063D769B" w14:textId="77777777" w:rsidR="00D11A59" w:rsidRPr="00BE2CB7" w:rsidRDefault="00BE2CB7">
      <w:pPr>
        <w:tabs>
          <w:tab w:val="left" w:pos="812"/>
          <w:tab w:val="left" w:pos="4024"/>
        </w:tabs>
        <w:autoSpaceDE w:val="0"/>
        <w:autoSpaceDN w:val="0"/>
        <w:spacing w:before="78" w:after="0" w:line="310" w:lineRule="exact"/>
        <w:ind w:left="104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,Bold" w:eastAsia="Times New Roman,Bold" w:hAnsi="Times New Roman,Bold"/>
          <w:b/>
          <w:color w:val="000000"/>
          <w:sz w:val="28"/>
          <w:lang w:val="ru-RU"/>
        </w:rPr>
        <w:t xml:space="preserve"> ВВЕДЕНИЕ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воспитательной работы оздоровительного лагеря с дневным пребыванием детей составлена на основе Примерной Федеральной программы воспитательной работы для организации отдыха детей и их оздоровления. </w:t>
      </w:r>
    </w:p>
    <w:p w14:paraId="7EFBC7E2" w14:textId="77777777" w:rsidR="00D11A59" w:rsidRPr="00BE2CB7" w:rsidRDefault="00BE2CB7">
      <w:pPr>
        <w:autoSpaceDE w:val="0"/>
        <w:autoSpaceDN w:val="0"/>
        <w:spacing w:before="36" w:after="0" w:line="266" w:lineRule="auto"/>
        <w:ind w:left="104" w:right="82" w:firstLine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является методическим документом, определяющим комплекс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основ-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характеристик воспитательной работы, осуществляемой в детском лагере,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разрабаты-вается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с учетом государственной политики в области образования и воспитания. </w:t>
      </w:r>
    </w:p>
    <w:p w14:paraId="1C30366B" w14:textId="77777777" w:rsidR="00D11A59" w:rsidRPr="00BE2CB7" w:rsidRDefault="00BE2CB7">
      <w:pPr>
        <w:autoSpaceDE w:val="0"/>
        <w:autoSpaceDN w:val="0"/>
        <w:spacing w:before="34" w:after="0" w:line="230" w:lineRule="auto"/>
        <w:ind w:left="812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создана с целью организации непрерывного воспитательного процесса, </w:t>
      </w:r>
    </w:p>
    <w:p w14:paraId="00A47088" w14:textId="77777777" w:rsidR="00D11A59" w:rsidRPr="00BE2CB7" w:rsidRDefault="00BE2CB7">
      <w:pPr>
        <w:autoSpaceDE w:val="0"/>
        <w:autoSpaceDN w:val="0"/>
        <w:spacing w:before="54" w:after="0" w:line="230" w:lineRule="auto"/>
        <w:jc w:val="center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основывается на единстве и преемственности с общим и дополнительным образованием, </w:t>
      </w:r>
    </w:p>
    <w:p w14:paraId="3F7DB3B9" w14:textId="77777777" w:rsidR="00D11A59" w:rsidRPr="00BE2CB7" w:rsidRDefault="00BE2CB7">
      <w:pPr>
        <w:autoSpaceDE w:val="0"/>
        <w:autoSpaceDN w:val="0"/>
        <w:spacing w:before="50" w:after="0" w:line="259" w:lineRule="auto"/>
        <w:ind w:left="104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соотносится с примерной рабочей программой воспитания для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образовательных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организа-ций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реализующих образовательные программы общего образования. </w:t>
      </w:r>
    </w:p>
    <w:p w14:paraId="5464A164" w14:textId="77777777" w:rsidR="00D11A59" w:rsidRPr="00BE2CB7" w:rsidRDefault="00BE2CB7">
      <w:pPr>
        <w:autoSpaceDE w:val="0"/>
        <w:autoSpaceDN w:val="0"/>
        <w:spacing w:before="38" w:after="0" w:line="230" w:lineRule="auto"/>
        <w:ind w:left="812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деятельности летнего лагеря ориентирована на создание социально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зна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33904ED3" w14:textId="77777777" w:rsidR="00D11A59" w:rsidRPr="00BE2CB7" w:rsidRDefault="00BE2CB7">
      <w:pPr>
        <w:autoSpaceDE w:val="0"/>
        <w:autoSpaceDN w:val="0"/>
        <w:spacing w:before="52" w:after="0" w:line="230" w:lineRule="auto"/>
        <w:jc w:val="center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чимой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психологической среды, дополняющей и корректирующей семейное воспитание </w:t>
      </w:r>
    </w:p>
    <w:p w14:paraId="422CB1CB" w14:textId="77777777" w:rsidR="00D11A59" w:rsidRPr="00BE2CB7" w:rsidRDefault="00BE2CB7">
      <w:pPr>
        <w:autoSpaceDE w:val="0"/>
        <w:autoSpaceDN w:val="0"/>
        <w:spacing w:before="50" w:after="0" w:line="259" w:lineRule="auto"/>
        <w:ind w:left="104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 </w:t>
      </w:r>
    </w:p>
    <w:p w14:paraId="47AD9AFA" w14:textId="77777777" w:rsidR="00D11A59" w:rsidRPr="00BE2CB7" w:rsidRDefault="00BE2CB7">
      <w:pPr>
        <w:tabs>
          <w:tab w:val="left" w:pos="812"/>
        </w:tabs>
        <w:autoSpaceDE w:val="0"/>
        <w:autoSpaceDN w:val="0"/>
        <w:spacing w:after="0" w:line="278" w:lineRule="auto"/>
        <w:ind w:left="104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Эффективное управление в современном лагере – это главная основа его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существо-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 непременное условие развития. </w:t>
      </w:r>
    </w:p>
    <w:p w14:paraId="6A1F47AD" w14:textId="77777777" w:rsidR="00D11A59" w:rsidRPr="00BE2CB7" w:rsidRDefault="00BE2CB7">
      <w:pPr>
        <w:autoSpaceDE w:val="0"/>
        <w:autoSpaceDN w:val="0"/>
        <w:spacing w:before="38" w:after="0" w:line="269" w:lineRule="auto"/>
        <w:ind w:left="104" w:firstLine="708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Для обеспечения преемственности в работе лагеря от каникул к каникулам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необхо-дима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постоянная управленческая деятельность. Система управления ЛДП «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Дружба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» включает в себя три уровня: стратегическое управление, организационно-методическое управление, практическое управление. </w:t>
      </w:r>
    </w:p>
    <w:p w14:paraId="4D0DB667" w14:textId="77777777" w:rsidR="00D11A59" w:rsidRPr="00BE2CB7" w:rsidRDefault="00BE2CB7">
      <w:pPr>
        <w:tabs>
          <w:tab w:val="left" w:pos="812"/>
        </w:tabs>
        <w:autoSpaceDE w:val="0"/>
        <w:autoSpaceDN w:val="0"/>
        <w:spacing w:before="34" w:after="0" w:line="259" w:lineRule="auto"/>
        <w:ind w:left="104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включает в себя разноплановую деятельность, объединяет различные направления оздоровления, образования, воспитания в условиях лагеря. </w:t>
      </w:r>
    </w:p>
    <w:p w14:paraId="221B5F3E" w14:textId="77777777" w:rsidR="00D11A59" w:rsidRPr="00BE2CB7" w:rsidRDefault="00BE2CB7">
      <w:pPr>
        <w:autoSpaceDE w:val="0"/>
        <w:autoSpaceDN w:val="0"/>
        <w:spacing w:after="0" w:line="278" w:lineRule="auto"/>
        <w:ind w:left="812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Основная идея программы ЛДП «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Дружба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» - представление возможностей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0F218E7D" w14:textId="77777777" w:rsidR="00D11A59" w:rsidRPr="00BE2CB7" w:rsidRDefault="00BE2CB7">
      <w:pPr>
        <w:autoSpaceDE w:val="0"/>
        <w:autoSpaceDN w:val="0"/>
        <w:spacing w:before="38" w:after="0" w:line="230" w:lineRule="auto"/>
        <w:jc w:val="center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раскрытия творческих способностей ребенка, создание условий для самореализации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по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15641765" w14:textId="77777777" w:rsidR="00D11A59" w:rsidRPr="00BE2CB7" w:rsidRDefault="00BE2CB7">
      <w:pPr>
        <w:autoSpaceDE w:val="0"/>
        <w:autoSpaceDN w:val="0"/>
        <w:spacing w:before="50" w:after="0" w:line="230" w:lineRule="auto"/>
        <w:jc w:val="center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тенциала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детей и подростков в результате общественно полезной деятельности.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Програм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3BE24A32" w14:textId="77777777" w:rsidR="00D11A59" w:rsidRPr="00BE2CB7" w:rsidRDefault="00BE2CB7">
      <w:pPr>
        <w:autoSpaceDE w:val="0"/>
        <w:autoSpaceDN w:val="0"/>
        <w:spacing w:before="52" w:after="0" w:line="259" w:lineRule="auto"/>
        <w:ind w:left="104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ма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ориентирована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на работу в разновозрастном детском коллективе и представляет собой одну смену. </w:t>
      </w:r>
    </w:p>
    <w:p w14:paraId="73452518" w14:textId="77777777" w:rsidR="00D11A59" w:rsidRPr="00BE2CB7" w:rsidRDefault="00BE2CB7">
      <w:pPr>
        <w:autoSpaceDE w:val="0"/>
        <w:autoSpaceDN w:val="0"/>
        <w:spacing w:before="38" w:after="0" w:line="230" w:lineRule="auto"/>
        <w:ind w:left="812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Формируя воспитательное пространство лагеря, в основу организации смены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за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3EAD0E1E" w14:textId="77777777" w:rsidR="00D11A59" w:rsidRPr="00BE2CB7" w:rsidRDefault="00BE2CB7">
      <w:pPr>
        <w:autoSpaceDE w:val="0"/>
        <w:autoSpaceDN w:val="0"/>
        <w:spacing w:before="50" w:after="0" w:line="259" w:lineRule="auto"/>
        <w:ind w:left="104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кладывается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легенда лагеря, согласно которой все дети, посещающие лагерь, становятся участниками длительной сюжетно-ролевой игры со своими законами и правилами. </w:t>
      </w:r>
    </w:p>
    <w:p w14:paraId="10036D3E" w14:textId="77777777" w:rsidR="00D11A59" w:rsidRPr="00BE2CB7" w:rsidRDefault="00BE2CB7">
      <w:pPr>
        <w:autoSpaceDE w:val="0"/>
        <w:autoSpaceDN w:val="0"/>
        <w:spacing w:before="36" w:after="0" w:line="230" w:lineRule="auto"/>
        <w:ind w:left="812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предусматривает приобщение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к российским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традицион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6E829CEA" w14:textId="77777777" w:rsidR="00D11A59" w:rsidRPr="00BE2CB7" w:rsidRDefault="00BE2CB7">
      <w:pPr>
        <w:tabs>
          <w:tab w:val="left" w:pos="104"/>
        </w:tabs>
        <w:autoSpaceDE w:val="0"/>
        <w:autoSpaceDN w:val="0"/>
        <w:spacing w:before="54" w:after="0" w:line="264" w:lineRule="auto"/>
        <w:rPr>
          <w:lang w:val="ru-RU"/>
        </w:rPr>
      </w:pPr>
      <w:r w:rsidRPr="00BE2CB7">
        <w:rPr>
          <w:lang w:val="ru-RU"/>
        </w:rPr>
        <w:tab/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духовным ценностям, включая культурные ценности своей этнической группы,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вилам и нормам поведения в российском обществе: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Ценности Родины и природы лежат в основе патриотического направления воспитания. </w:t>
      </w:r>
    </w:p>
    <w:p w14:paraId="23CAC275" w14:textId="77777777" w:rsidR="00D11A59" w:rsidRPr="00BE2CB7" w:rsidRDefault="00BE2CB7">
      <w:pPr>
        <w:autoSpaceDE w:val="0"/>
        <w:autoSpaceDN w:val="0"/>
        <w:spacing w:before="30" w:after="0" w:line="262" w:lineRule="auto"/>
        <w:ind w:left="104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Ценности человека, дружбы, семьи, сотрудничества лежат в основе духовно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нравственно-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го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 социального направлений воспитания. </w:t>
      </w:r>
    </w:p>
    <w:p w14:paraId="3492C950" w14:textId="77777777" w:rsidR="00D11A59" w:rsidRPr="00BE2CB7" w:rsidRDefault="00BE2CB7">
      <w:pPr>
        <w:autoSpaceDE w:val="0"/>
        <w:autoSpaceDN w:val="0"/>
        <w:spacing w:after="0" w:line="281" w:lineRule="auto"/>
        <w:ind w:left="60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Ценность знания лежит в основе познавательного направления воспитания. </w:t>
      </w:r>
    </w:p>
    <w:p w14:paraId="7E41CE7C" w14:textId="77777777" w:rsidR="00D11A59" w:rsidRPr="00BE2CB7" w:rsidRDefault="00BE2CB7">
      <w:pPr>
        <w:autoSpaceDE w:val="0"/>
        <w:autoSpaceDN w:val="0"/>
        <w:spacing w:after="0" w:line="278" w:lineRule="auto"/>
        <w:ind w:left="62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Ценность здоровья лежит в основе направления физического воспитания. </w:t>
      </w:r>
    </w:p>
    <w:p w14:paraId="3D9B75BD" w14:textId="77777777" w:rsidR="00D11A59" w:rsidRPr="00BE2CB7" w:rsidRDefault="00BE2CB7">
      <w:pPr>
        <w:autoSpaceDE w:val="0"/>
        <w:autoSpaceDN w:val="0"/>
        <w:spacing w:after="0" w:line="281" w:lineRule="auto"/>
        <w:ind w:left="62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Ценность труда лежит в основе трудового направления воспитания. </w:t>
      </w:r>
    </w:p>
    <w:p w14:paraId="1000B5E5" w14:textId="77777777" w:rsidR="00D11A59" w:rsidRPr="00BE2CB7" w:rsidRDefault="00BE2CB7">
      <w:pPr>
        <w:autoSpaceDE w:val="0"/>
        <w:autoSpaceDN w:val="0"/>
        <w:spacing w:after="0" w:line="278" w:lineRule="auto"/>
        <w:ind w:left="60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Ценности культуры и красоты лежат в основе эстетического направления воспитания. </w:t>
      </w:r>
    </w:p>
    <w:p w14:paraId="064ECAB1" w14:textId="77777777" w:rsidR="00D11A59" w:rsidRPr="00BE2CB7" w:rsidRDefault="00BE2CB7">
      <w:pPr>
        <w:tabs>
          <w:tab w:val="left" w:pos="812"/>
        </w:tabs>
        <w:autoSpaceDE w:val="0"/>
        <w:autoSpaceDN w:val="0"/>
        <w:spacing w:before="32" w:after="0" w:line="266" w:lineRule="auto"/>
        <w:ind w:left="104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«Ключевые смыслы» системы воспитания, с учетом которых должна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реализовы-ваться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программа: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«Люблю Родину». Формирование у детей чувства патриотизма и готовности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за-</w:t>
      </w:r>
    </w:p>
    <w:p w14:paraId="17C29A22" w14:textId="77777777" w:rsidR="00D11A59" w:rsidRPr="00BE2CB7" w:rsidRDefault="00BE2CB7">
      <w:pPr>
        <w:autoSpaceDE w:val="0"/>
        <w:autoSpaceDN w:val="0"/>
        <w:spacing w:before="36" w:after="0" w:line="230" w:lineRule="auto"/>
        <w:ind w:left="104"/>
        <w:rPr>
          <w:lang w:val="ru-RU"/>
        </w:rPr>
      </w:pP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щите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интересов Отечества, осознание ими своей гражданской идентичности через чувства </w:t>
      </w:r>
    </w:p>
    <w:p w14:paraId="1F9FB5D0" w14:textId="77777777" w:rsidR="00D11A59" w:rsidRPr="00BE2CB7" w:rsidRDefault="00D11A59">
      <w:pPr>
        <w:rPr>
          <w:lang w:val="ru-RU"/>
        </w:rPr>
        <w:sectPr w:rsidR="00D11A59" w:rsidRPr="00BE2CB7">
          <w:pgSz w:w="11921" w:h="16850"/>
          <w:pgMar w:top="588" w:right="1042" w:bottom="678" w:left="1312" w:header="720" w:footer="720" w:gutter="0"/>
          <w:cols w:space="720" w:equalWidth="0">
            <w:col w:w="9566" w:space="0"/>
          </w:cols>
          <w:docGrid w:linePitch="360"/>
        </w:sectPr>
      </w:pPr>
    </w:p>
    <w:p w14:paraId="4D0EAD86" w14:textId="77777777" w:rsidR="00D11A59" w:rsidRPr="00BE2CB7" w:rsidRDefault="00D11A59">
      <w:pPr>
        <w:autoSpaceDE w:val="0"/>
        <w:autoSpaceDN w:val="0"/>
        <w:spacing w:after="330" w:line="220" w:lineRule="exact"/>
        <w:rPr>
          <w:lang w:val="ru-RU"/>
        </w:rPr>
      </w:pPr>
    </w:p>
    <w:p w14:paraId="4723DA07" w14:textId="77777777" w:rsidR="00D11A59" w:rsidRPr="00BE2CB7" w:rsidRDefault="00BE2CB7">
      <w:pPr>
        <w:autoSpaceDE w:val="0"/>
        <w:autoSpaceDN w:val="0"/>
        <w:spacing w:after="0" w:line="278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гордости за свою Родину и ответственности за будущее России, знание истории,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недопу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45700B0B" w14:textId="40A2218E" w:rsidR="00D11A59" w:rsidRPr="00BE2CB7" w:rsidRDefault="00BE2CB7">
      <w:pPr>
        <w:tabs>
          <w:tab w:val="left" w:pos="708"/>
        </w:tabs>
        <w:autoSpaceDE w:val="0"/>
        <w:autoSpaceDN w:val="0"/>
        <w:spacing w:before="38" w:after="0" w:line="269" w:lineRule="auto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стимость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фальсификации исторических событий и искажения исторической правды, на основе развития программ воспитания детей, в том числе военно-патриотического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воспи-тания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развитие у подрастающего  поколения  уважения  к    символам  государства, как  герб,  флаг,  гимн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Российской Федерации, к историческим символам и памятникам Отечества. </w:t>
      </w:r>
    </w:p>
    <w:p w14:paraId="7664904A" w14:textId="77777777" w:rsidR="00D11A59" w:rsidRPr="00BE2CB7" w:rsidRDefault="00BE2CB7">
      <w:pPr>
        <w:autoSpaceDE w:val="0"/>
        <w:autoSpaceDN w:val="0"/>
        <w:spacing w:after="0" w:line="278" w:lineRule="auto"/>
        <w:ind w:left="708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«Мы – одна команда». Особое внимание в формировании личности ребенка, - основ </w:t>
      </w:r>
    </w:p>
    <w:p w14:paraId="0B006B49" w14:textId="77777777" w:rsidR="00D11A59" w:rsidRPr="00BE2CB7" w:rsidRDefault="00BE2CB7">
      <w:pPr>
        <w:autoSpaceDE w:val="0"/>
        <w:autoSpaceDN w:val="0"/>
        <w:spacing w:before="36" w:after="0" w:line="230" w:lineRule="auto"/>
        <w:jc w:val="center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его поведения и жизненных установок отводится социальному окружению, важной частью </w:t>
      </w:r>
    </w:p>
    <w:p w14:paraId="3C14C4E5" w14:textId="26EE2A31" w:rsidR="00D11A59" w:rsidRPr="00BE2CB7" w:rsidRDefault="00BE2CB7" w:rsidP="0095772E">
      <w:pPr>
        <w:autoSpaceDE w:val="0"/>
        <w:autoSpaceDN w:val="0"/>
        <w:spacing w:before="50" w:after="0" w:line="230" w:lineRule="auto"/>
        <w:jc w:val="center"/>
        <w:rPr>
          <w:lang w:val="ru-RU"/>
        </w:rPr>
      </w:pP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которого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является детский коллектив. Детский коллектив предоставляет широкие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возмож-ности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самовыражения и самореализации, позволяет сформировать в детях инициатив-</w:t>
      </w:r>
    </w:p>
    <w:p w14:paraId="03D26448" w14:textId="77777777" w:rsidR="00D11A59" w:rsidRPr="00BE2CB7" w:rsidRDefault="00BE2CB7">
      <w:pPr>
        <w:autoSpaceDE w:val="0"/>
        <w:autoSpaceDN w:val="0"/>
        <w:spacing w:before="50" w:after="0" w:line="262" w:lineRule="auto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ность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самостоятельность, ответственность, трудолюбие, чувство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собственного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достоин-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ства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</w:p>
    <w:p w14:paraId="395DBE87" w14:textId="77777777" w:rsidR="00D11A59" w:rsidRPr="00BE2CB7" w:rsidRDefault="00BE2CB7">
      <w:pPr>
        <w:autoSpaceDE w:val="0"/>
        <w:autoSpaceDN w:val="0"/>
        <w:spacing w:before="34" w:after="0" w:line="230" w:lineRule="auto"/>
        <w:ind w:left="708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Детский коллектив объединяет детей с разными интересами, потребностями и ин-</w:t>
      </w:r>
    </w:p>
    <w:p w14:paraId="5C630680" w14:textId="77777777" w:rsidR="00D11A59" w:rsidRPr="00BE2CB7" w:rsidRDefault="00BE2CB7">
      <w:pPr>
        <w:autoSpaceDE w:val="0"/>
        <w:autoSpaceDN w:val="0"/>
        <w:spacing w:before="54" w:after="0" w:line="259" w:lineRule="auto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дивидуальными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особенностями. Важно выстраивать работу и коллективные дела так,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что-бы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они были интересными и значимыми для каждого ребенка. </w:t>
      </w:r>
    </w:p>
    <w:p w14:paraId="5DFD44F3" w14:textId="77777777" w:rsidR="00D11A59" w:rsidRPr="00BE2CB7" w:rsidRDefault="00BE2CB7">
      <w:pPr>
        <w:autoSpaceDE w:val="0"/>
        <w:autoSpaceDN w:val="0"/>
        <w:spacing w:after="0" w:line="278" w:lineRule="auto"/>
        <w:ind w:left="708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«Россия – страна возможностей». Ребенка воспитывает все, что его окружает. </w:t>
      </w:r>
    </w:p>
    <w:p w14:paraId="584B000F" w14:textId="77777777" w:rsidR="00D11A59" w:rsidRPr="00BE2CB7" w:rsidRDefault="00BE2CB7">
      <w:pPr>
        <w:autoSpaceDE w:val="0"/>
        <w:autoSpaceDN w:val="0"/>
        <w:spacing w:before="34" w:after="0" w:line="262" w:lineRule="auto"/>
        <w:jc w:val="center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Окружающая среда формирует его взгляды, убеждения, привычки. Важно создавать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вос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-питательную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среду, доступную, интересную для ребенка. Создание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благоприятной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раз-</w:t>
      </w:r>
    </w:p>
    <w:p w14:paraId="504E1ADC" w14:textId="77777777" w:rsidR="00D11A59" w:rsidRPr="00BE2CB7" w:rsidRDefault="00BE2CB7">
      <w:pPr>
        <w:autoSpaceDE w:val="0"/>
        <w:autoSpaceDN w:val="0"/>
        <w:spacing w:before="34" w:after="0" w:line="230" w:lineRule="auto"/>
        <w:jc w:val="center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нообразной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воспитательной среды возможно через вовлечение детей в конкурсы,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меро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5F695AD6" w14:textId="77777777" w:rsidR="00D11A59" w:rsidRPr="00BE2CB7" w:rsidRDefault="00BE2CB7">
      <w:pPr>
        <w:autoSpaceDE w:val="0"/>
        <w:autoSpaceDN w:val="0"/>
        <w:spacing w:before="52" w:after="0" w:line="259" w:lineRule="auto"/>
        <w:jc w:val="center"/>
        <w:rPr>
          <w:lang w:val="ru-RU"/>
        </w:rPr>
      </w:pP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приятия и проекты детских общественных объединений, заинтересованных организаций («Россия – страна возможностей», «Большая Перемена», Российское движение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школьни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</w:p>
    <w:p w14:paraId="67CEB9AD" w14:textId="77777777" w:rsidR="00D11A59" w:rsidRPr="00BE2CB7" w:rsidRDefault="00BE2CB7">
      <w:pPr>
        <w:autoSpaceDE w:val="0"/>
        <w:autoSpaceDN w:val="0"/>
        <w:spacing w:before="38" w:after="0" w:line="230" w:lineRule="auto"/>
        <w:jc w:val="center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ков, Российское общество «Знание», Российское историческое общество), где каждый ре-</w:t>
      </w:r>
    </w:p>
    <w:p w14:paraId="00B61E4F" w14:textId="77777777" w:rsidR="00D11A59" w:rsidRPr="00BE2CB7" w:rsidRDefault="00BE2CB7">
      <w:pPr>
        <w:autoSpaceDE w:val="0"/>
        <w:autoSpaceDN w:val="0"/>
        <w:spacing w:before="50" w:after="0" w:line="259" w:lineRule="auto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бенок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может найти то, что ему по душе. Необходимо популяризировать все возможности и социально значимые проекты организаций. </w:t>
      </w:r>
    </w:p>
    <w:p w14:paraId="65B564DC" w14:textId="77777777" w:rsidR="00D11A59" w:rsidRPr="00BE2CB7" w:rsidRDefault="00BE2CB7">
      <w:pPr>
        <w:autoSpaceDE w:val="0"/>
        <w:autoSpaceDN w:val="0"/>
        <w:spacing w:before="36" w:after="0" w:line="230" w:lineRule="auto"/>
        <w:ind w:left="708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Принимая участие в мероприятиях движений и организаций, школьники получают </w:t>
      </w:r>
    </w:p>
    <w:p w14:paraId="7AEB338C" w14:textId="77777777" w:rsidR="00D11A59" w:rsidRPr="00BE2CB7" w:rsidRDefault="00BE2CB7">
      <w:pPr>
        <w:autoSpaceDE w:val="0"/>
        <w:autoSpaceDN w:val="0"/>
        <w:spacing w:before="52" w:after="0" w:line="230" w:lineRule="auto"/>
        <w:jc w:val="center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возможность активно участвовать в общественной жизни страны, формировать граждан-</w:t>
      </w:r>
    </w:p>
    <w:p w14:paraId="2C256F2E" w14:textId="77777777" w:rsidR="00D11A59" w:rsidRPr="00BE2CB7" w:rsidRDefault="00BE2CB7">
      <w:pPr>
        <w:autoSpaceDE w:val="0"/>
        <w:autoSpaceDN w:val="0"/>
        <w:spacing w:before="54" w:after="0" w:line="259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скую позицию, основываясь на идеалах добра и справедливости, в том числе через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систе-му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личностного и социального роста. </w:t>
      </w:r>
    </w:p>
    <w:p w14:paraId="33271227" w14:textId="77777777" w:rsidR="00D11A59" w:rsidRPr="00BE2CB7" w:rsidRDefault="00BE2CB7">
      <w:pPr>
        <w:autoSpaceDE w:val="0"/>
        <w:autoSpaceDN w:val="0"/>
        <w:spacing w:before="36" w:after="0" w:line="230" w:lineRule="auto"/>
        <w:ind w:left="708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Комплекс мероприятий Программы включает разнообразные формы работы с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це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7CF01EDB" w14:textId="77777777" w:rsidR="00D11A59" w:rsidRPr="00BE2CB7" w:rsidRDefault="00BE2CB7">
      <w:pPr>
        <w:autoSpaceDE w:val="0"/>
        <w:autoSpaceDN w:val="0"/>
        <w:spacing w:before="50" w:after="0" w:line="262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лью заинтересовать детей и подростков, включить их в общий процесс, чтобы в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дальней-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шем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учащийся самостоятельно принимал активное участие в жизни лагеря. </w:t>
      </w:r>
    </w:p>
    <w:p w14:paraId="22DCBCB5" w14:textId="18276925" w:rsidR="00D11A59" w:rsidRPr="00BE2CB7" w:rsidRDefault="00BE2CB7">
      <w:pPr>
        <w:tabs>
          <w:tab w:val="left" w:pos="708"/>
        </w:tabs>
        <w:autoSpaceDE w:val="0"/>
        <w:autoSpaceDN w:val="0"/>
        <w:spacing w:before="338" w:after="0" w:line="314" w:lineRule="exact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Целевая аудитория программы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рассчитана на детей 7 – 16 лет, среди которых и участники первичного отделения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«Движе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ния Первых» ГБОУ О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ОШ с.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Красные Ключи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(в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т.ч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 «Орлята России»). Заплани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ровано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2 отряда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в количестве 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5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человек. </w:t>
      </w:r>
    </w:p>
    <w:p w14:paraId="09403D0E" w14:textId="77777777" w:rsidR="00D11A59" w:rsidRPr="00BE2CB7" w:rsidRDefault="00BE2CB7">
      <w:pPr>
        <w:tabs>
          <w:tab w:val="left" w:pos="708"/>
        </w:tabs>
        <w:autoSpaceDE w:val="0"/>
        <w:autoSpaceDN w:val="0"/>
        <w:spacing w:before="348" w:after="0" w:line="306" w:lineRule="exact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Сроки реализации программы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смены лагеря с дневным пребыванием детей рассчитана на 18 дней, июнь 2025год. </w:t>
      </w:r>
    </w:p>
    <w:p w14:paraId="0072F8A3" w14:textId="77777777" w:rsidR="00D11A59" w:rsidRPr="00BE2CB7" w:rsidRDefault="00BE2CB7">
      <w:pPr>
        <w:tabs>
          <w:tab w:val="left" w:pos="708"/>
          <w:tab w:val="left" w:pos="1158"/>
          <w:tab w:val="left" w:pos="8358"/>
          <w:tab w:val="left" w:pos="8856"/>
        </w:tabs>
        <w:autoSpaceDE w:val="0"/>
        <w:autoSpaceDN w:val="0"/>
        <w:spacing w:before="24" w:after="0" w:line="312" w:lineRule="exact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Нормативные основания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Программа воспитательной работы в ЛДП «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Дружба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» составлена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BE2CB7">
        <w:rPr>
          <w:lang w:val="ru-RU"/>
        </w:rPr>
        <w:tab/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соот-ветствии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с нормативно-правовыми документами: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r w:rsidRPr="00BE2CB7">
        <w:rPr>
          <w:lang w:val="ru-RU"/>
        </w:rPr>
        <w:tab/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Конституция Российской Федерации (принята всенародным голосованием </w:t>
      </w:r>
      <w:proofErr w:type="gramEnd"/>
    </w:p>
    <w:p w14:paraId="55B941AE" w14:textId="77777777" w:rsidR="00D11A59" w:rsidRPr="00BE2CB7" w:rsidRDefault="00BE2CB7">
      <w:pPr>
        <w:autoSpaceDE w:val="0"/>
        <w:autoSpaceDN w:val="0"/>
        <w:spacing w:before="36" w:after="0" w:line="230" w:lineRule="auto"/>
        <w:jc w:val="center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12.12.1993, с изменениями, одобренными в ходе общероссийского голосования </w:t>
      </w:r>
    </w:p>
    <w:p w14:paraId="3F19A074" w14:textId="77777777" w:rsidR="00D11A59" w:rsidRPr="00BE2CB7" w:rsidRDefault="00D11A59">
      <w:pPr>
        <w:rPr>
          <w:lang w:val="ru-RU"/>
        </w:rPr>
        <w:sectPr w:rsidR="00D11A59" w:rsidRPr="00BE2CB7">
          <w:pgSz w:w="11921" w:h="16850"/>
          <w:pgMar w:top="548" w:right="1038" w:bottom="582" w:left="1416" w:header="720" w:footer="720" w:gutter="0"/>
          <w:cols w:space="720" w:equalWidth="0">
            <w:col w:w="9466" w:space="0"/>
          </w:cols>
          <w:docGrid w:linePitch="360"/>
        </w:sectPr>
      </w:pPr>
    </w:p>
    <w:p w14:paraId="552D6B30" w14:textId="77777777" w:rsidR="00D11A59" w:rsidRPr="00BE2CB7" w:rsidRDefault="00D11A59">
      <w:pPr>
        <w:autoSpaceDE w:val="0"/>
        <w:autoSpaceDN w:val="0"/>
        <w:spacing w:after="330" w:line="220" w:lineRule="exact"/>
        <w:rPr>
          <w:lang w:val="ru-RU"/>
        </w:rPr>
      </w:pPr>
    </w:p>
    <w:p w14:paraId="4A76039A" w14:textId="77777777" w:rsidR="00D11A59" w:rsidRPr="00BE2CB7" w:rsidRDefault="00BE2CB7">
      <w:pPr>
        <w:tabs>
          <w:tab w:val="left" w:pos="812"/>
          <w:tab w:val="left" w:pos="1262"/>
        </w:tabs>
        <w:autoSpaceDE w:val="0"/>
        <w:autoSpaceDN w:val="0"/>
        <w:spacing w:after="0"/>
        <w:ind w:left="104" w:right="288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01.07.2020);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2.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Федеральный закон от 29.12.2012 № 273-ФЗ «Об образовании в Российской Федерации»;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3.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Стратегия развития воспитания в Российской Федерации на период до 2025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го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2C750BC1" w14:textId="77777777" w:rsidR="00D11A59" w:rsidRPr="00BE2CB7" w:rsidRDefault="00BE2CB7">
      <w:pPr>
        <w:tabs>
          <w:tab w:val="left" w:pos="812"/>
          <w:tab w:val="left" w:pos="1262"/>
        </w:tabs>
        <w:autoSpaceDE w:val="0"/>
        <w:autoSpaceDN w:val="0"/>
        <w:spacing w:before="36" w:after="0" w:line="269" w:lineRule="auto"/>
        <w:ind w:left="104" w:right="288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да (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утверждена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распоряжением Правительства Российской Федерации от 29.05.2015 № 996-р);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4.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 Президента Российской Федерации от 21.07.2020 № 474 «О национальных целях развития Российской Федерации на период до 2030 года»;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5.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 Президента Российской Федерации от 09.11.2022 № 809 «Об утверждении </w:t>
      </w:r>
    </w:p>
    <w:p w14:paraId="2150B8AB" w14:textId="77777777" w:rsidR="00D11A59" w:rsidRPr="00BE2CB7" w:rsidRDefault="00BE2CB7">
      <w:pPr>
        <w:tabs>
          <w:tab w:val="left" w:pos="104"/>
          <w:tab w:val="left" w:pos="812"/>
          <w:tab w:val="left" w:pos="1262"/>
          <w:tab w:val="left" w:pos="2702"/>
          <w:tab w:val="left" w:pos="4142"/>
          <w:tab w:val="left" w:pos="6302"/>
          <w:tab w:val="left" w:pos="8462"/>
        </w:tabs>
        <w:autoSpaceDE w:val="0"/>
        <w:autoSpaceDN w:val="0"/>
        <w:spacing w:before="38" w:after="0" w:line="274" w:lineRule="auto"/>
        <w:ind w:right="288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 государственной политики по сохранению и укреплению традиционных российских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духовно-нравственных ценностей»;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6.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Федеральный закон «О российском движении детей и молодежи» от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14.07.2022г. № 261- Ф3;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7.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Концепция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развития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дополнительного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2030  года (утверждена распоряжением Правительства РФ от 31.03.2022 № 678-р);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8.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Федеральной программы воспитательной работы для организации отдыха д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е-</w:t>
      </w:r>
      <w:proofErr w:type="gramEnd"/>
      <w:r w:rsidRPr="00BE2CB7">
        <w:rPr>
          <w:lang w:val="ru-RU"/>
        </w:rPr>
        <w:tab/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тей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 их оздоровления, 2025 год;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9.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Приказ Министерства просвещения Российской Федерации от 27 июля 2022 г. </w:t>
      </w:r>
    </w:p>
    <w:p w14:paraId="30C92B86" w14:textId="77777777" w:rsidR="00D11A59" w:rsidRPr="00BE2CB7" w:rsidRDefault="00BE2CB7">
      <w:pPr>
        <w:tabs>
          <w:tab w:val="left" w:pos="812"/>
        </w:tabs>
        <w:autoSpaceDE w:val="0"/>
        <w:autoSpaceDN w:val="0"/>
        <w:spacing w:before="34" w:after="0" w:line="271" w:lineRule="auto"/>
        <w:ind w:left="104" w:right="288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№ 629 «Об утверждении Порядка организации и осуществления образовательной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деятель-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по дополнительным общеобразовательным программам»;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10. Приказ Министерства просвещения РФ от 03.09.2019 № 467 «Об утверждении Целевой модели развития региональных систем дополнительного образования детей»;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11. Постановление Главного государственного санитарного врача РФ от 28.09.2020 № 28 «Об утверждении СП 2.4.3648-20 «Санитарно-эпидемиологические требования к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ор-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ганизациям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воспитания и обучения, отдыха и оздоровления детей и молодежи»;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12. Стратегия социально-экономического развития Самарской области на период </w:t>
      </w:r>
    </w:p>
    <w:p w14:paraId="30977E62" w14:textId="77777777" w:rsidR="00D11A59" w:rsidRPr="00BE2CB7" w:rsidRDefault="00BE2CB7">
      <w:pPr>
        <w:tabs>
          <w:tab w:val="left" w:pos="812"/>
        </w:tabs>
        <w:autoSpaceDE w:val="0"/>
        <w:autoSpaceDN w:val="0"/>
        <w:spacing w:before="38" w:after="0" w:line="269" w:lineRule="auto"/>
        <w:ind w:left="104" w:right="288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до 2030 года (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утверждена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распоряжением Правительства Самарской области от 12.07.2017 № 441);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13.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Письмо министерства образования и науки Самарской области от 12.09.2022 № МО/1141- ТУ (с «Методическими рекомендациями по разработке дополнительных обще-образовательных общеразвивающих программ (новая редакция)». </w:t>
      </w:r>
      <w:proofErr w:type="gramEnd"/>
    </w:p>
    <w:p w14:paraId="3ED8531D" w14:textId="77777777" w:rsidR="00D11A59" w:rsidRPr="00BE2CB7" w:rsidRDefault="00BE2CB7" w:rsidP="00BE2CB7">
      <w:pPr>
        <w:tabs>
          <w:tab w:val="left" w:pos="928"/>
          <w:tab w:val="left" w:pos="4180"/>
        </w:tabs>
        <w:autoSpaceDE w:val="0"/>
        <w:autoSpaceDN w:val="0"/>
        <w:spacing w:before="350" w:after="0" w:line="352" w:lineRule="exact"/>
        <w:ind w:left="474"/>
        <w:jc w:val="both"/>
        <w:rPr>
          <w:lang w:val="ru-RU"/>
        </w:rPr>
      </w:pPr>
      <w:r w:rsidRPr="00BE2CB7">
        <w:rPr>
          <w:rFonts w:ascii="Times New Roman,Bold" w:eastAsia="Times New Roman,Bold" w:hAnsi="Times New Roman,Bold"/>
          <w:b/>
          <w:color w:val="000000"/>
          <w:sz w:val="28"/>
          <w:lang w:val="ru-RU"/>
        </w:rPr>
        <w:t xml:space="preserve">РАЗДЕЛ </w:t>
      </w:r>
      <w:r>
        <w:rPr>
          <w:rFonts w:ascii="Times New Roman,Bold" w:eastAsia="Times New Roman,Bold" w:hAnsi="Times New Roman,Bold"/>
          <w:b/>
          <w:color w:val="000000"/>
          <w:sz w:val="28"/>
        </w:rPr>
        <w:t>I</w:t>
      </w:r>
      <w:r w:rsidRPr="00BE2CB7">
        <w:rPr>
          <w:rFonts w:ascii="Times New Roman,Bold" w:eastAsia="Times New Roman,Bold" w:hAnsi="Times New Roman,Bold"/>
          <w:b/>
          <w:color w:val="000000"/>
          <w:sz w:val="28"/>
          <w:lang w:val="ru-RU"/>
        </w:rPr>
        <w:t xml:space="preserve">.  ЦЕННОСТНО – ЦЕЛЕВЫЕ ОСНОВЫ ВОСПИТАТЕЛЬНОЙ </w:t>
      </w:r>
      <w:r w:rsidRPr="00BE2CB7">
        <w:rPr>
          <w:lang w:val="ru-RU"/>
        </w:rPr>
        <w:tab/>
      </w:r>
      <w:r w:rsidRPr="00BE2CB7">
        <w:rPr>
          <w:rFonts w:ascii="Times New Roman,Bold" w:eastAsia="Times New Roman,Bold" w:hAnsi="Times New Roman,Bold"/>
          <w:b/>
          <w:color w:val="000000"/>
          <w:sz w:val="28"/>
          <w:lang w:val="ru-RU"/>
        </w:rPr>
        <w:t xml:space="preserve">РАБОТЫ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Ценностно-целевые ориентиры воспитательной работы в организации отдыха </w:t>
      </w:r>
    </w:p>
    <w:p w14:paraId="0BF94D64" w14:textId="77777777" w:rsidR="00D11A59" w:rsidRPr="00BE2CB7" w:rsidRDefault="00BE2CB7" w:rsidP="00BE2CB7">
      <w:pPr>
        <w:autoSpaceDE w:val="0"/>
        <w:autoSpaceDN w:val="0"/>
        <w:spacing w:before="38" w:after="0" w:line="262" w:lineRule="auto"/>
        <w:ind w:left="144" w:right="576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детей и их оздоровления направлены на формирование у детей устойчивого чувства гражданской принадлежности, духовно-нравственной культуры и осознанного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отно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761A9E3C" w14:textId="77777777" w:rsidR="00D11A59" w:rsidRPr="00BE2CB7" w:rsidRDefault="00BE2CB7" w:rsidP="00BE2CB7">
      <w:pPr>
        <w:autoSpaceDE w:val="0"/>
        <w:autoSpaceDN w:val="0"/>
        <w:spacing w:before="36" w:after="0" w:line="230" w:lineRule="auto"/>
        <w:ind w:left="218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шения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к основным общечеловеческим и российским ценностям. Программа опирается </w:t>
      </w:r>
    </w:p>
    <w:p w14:paraId="76356ABD" w14:textId="77777777" w:rsidR="00D11A59" w:rsidRPr="00BE2CB7" w:rsidRDefault="00BE2CB7" w:rsidP="00BE2CB7">
      <w:pPr>
        <w:autoSpaceDE w:val="0"/>
        <w:autoSpaceDN w:val="0"/>
        <w:spacing w:before="50" w:after="0" w:line="230" w:lineRule="auto"/>
        <w:ind w:left="21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на признанные в российском обществе ценности, закрепленные в Конституции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Р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ос-</w:t>
      </w:r>
    </w:p>
    <w:p w14:paraId="7A4CDA1B" w14:textId="77777777" w:rsidR="00D11A59" w:rsidRPr="00BE2CB7" w:rsidRDefault="00BE2CB7" w:rsidP="00BE2CB7">
      <w:pPr>
        <w:autoSpaceDE w:val="0"/>
        <w:autoSpaceDN w:val="0"/>
        <w:spacing w:before="52" w:after="0" w:line="259" w:lineRule="auto"/>
        <w:ind w:left="144" w:right="576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сийской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Федерации и отражающие традиции, культурное и историческое наследие нашей страны. К традиционным российским духовно-нравственным ценностям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отно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71582AFA" w14:textId="77777777" w:rsidR="00D11A59" w:rsidRPr="00BE2CB7" w:rsidRDefault="00BE2CB7" w:rsidP="00BE2CB7">
      <w:pPr>
        <w:autoSpaceDE w:val="0"/>
        <w:autoSpaceDN w:val="0"/>
        <w:spacing w:before="38" w:after="0" w:line="230" w:lineRule="auto"/>
        <w:ind w:left="218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сятся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жизнь, достоинство, права и свободы человека, патриотизм, гражданственность, </w:t>
      </w:r>
    </w:p>
    <w:p w14:paraId="5E75ABAF" w14:textId="77777777" w:rsidR="00D11A59" w:rsidRPr="00BE2CB7" w:rsidRDefault="00BE2CB7" w:rsidP="00BE2CB7">
      <w:pPr>
        <w:autoSpaceDE w:val="0"/>
        <w:autoSpaceDN w:val="0"/>
        <w:spacing w:before="50" w:after="0" w:line="230" w:lineRule="auto"/>
        <w:ind w:left="21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служение Отечеству и ответственность за его судьбу, высокие нравственные идеалы, </w:t>
      </w:r>
    </w:p>
    <w:p w14:paraId="634843F2" w14:textId="77777777" w:rsidR="00D11A59" w:rsidRPr="00BE2CB7" w:rsidRDefault="00BE2CB7" w:rsidP="00BE2CB7">
      <w:pPr>
        <w:autoSpaceDE w:val="0"/>
        <w:autoSpaceDN w:val="0"/>
        <w:spacing w:before="52" w:after="0" w:line="230" w:lineRule="auto"/>
        <w:ind w:left="21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крепкая семья, созидательный труд, приоритет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духовного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над материальным,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гума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66637FEA" w14:textId="77777777" w:rsidR="00D11A59" w:rsidRPr="00BE2CB7" w:rsidRDefault="00BE2CB7" w:rsidP="00BE2CB7">
      <w:pPr>
        <w:autoSpaceDE w:val="0"/>
        <w:autoSpaceDN w:val="0"/>
        <w:spacing w:before="50" w:after="0" w:line="230" w:lineRule="auto"/>
        <w:ind w:left="218"/>
        <w:jc w:val="both"/>
        <w:rPr>
          <w:lang w:val="ru-RU"/>
        </w:rPr>
      </w:pP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низм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милосердие, справедливость, коллективизм, взаимопомощь и взаимоуважение, </w:t>
      </w:r>
    </w:p>
    <w:p w14:paraId="122F2E85" w14:textId="77777777" w:rsidR="00D11A59" w:rsidRPr="00BE2CB7" w:rsidRDefault="00D11A59" w:rsidP="00BE2CB7">
      <w:pPr>
        <w:jc w:val="both"/>
        <w:rPr>
          <w:lang w:val="ru-RU"/>
        </w:rPr>
        <w:sectPr w:rsidR="00D11A59" w:rsidRPr="00BE2CB7">
          <w:pgSz w:w="11921" w:h="16850"/>
          <w:pgMar w:top="548" w:right="704" w:bottom="670" w:left="1312" w:header="720" w:footer="720" w:gutter="0"/>
          <w:cols w:space="720" w:equalWidth="0">
            <w:col w:w="9903" w:space="0"/>
          </w:cols>
          <w:docGrid w:linePitch="360"/>
        </w:sectPr>
      </w:pPr>
    </w:p>
    <w:p w14:paraId="3718571E" w14:textId="77777777" w:rsidR="00D11A59" w:rsidRPr="00BE2CB7" w:rsidRDefault="00D11A59" w:rsidP="00BE2CB7">
      <w:pPr>
        <w:autoSpaceDE w:val="0"/>
        <w:autoSpaceDN w:val="0"/>
        <w:spacing w:after="330" w:line="220" w:lineRule="exact"/>
        <w:jc w:val="both"/>
        <w:rPr>
          <w:lang w:val="ru-RU"/>
        </w:rPr>
      </w:pPr>
    </w:p>
    <w:p w14:paraId="3BD2F995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90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память и преемственность поколений, единство народов России. </w:t>
      </w:r>
    </w:p>
    <w:p w14:paraId="27BDA13F" w14:textId="77777777" w:rsidR="00D11A59" w:rsidRPr="00BE2CB7" w:rsidRDefault="00BE2CB7" w:rsidP="00BE2CB7">
      <w:pPr>
        <w:autoSpaceDE w:val="0"/>
        <w:autoSpaceDN w:val="0"/>
        <w:spacing w:before="158" w:after="0" w:line="271" w:lineRule="auto"/>
        <w:ind w:left="90" w:firstLine="710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Приоритетной задачей государства в сфере воспитания детей является развитие высоконравственной, гармонично развитой, социально ответственной личности,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разде-ляющей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традиционные российские духовно-нравственные ценности, принятые в рос-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сийском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обществе правила и нормы поведения, обладающей актуальными знаниями и умениями, способной реализовать свой потенциал в условиях современного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россий-ского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общества, готовой к созидательному труду и защите Родины. </w:t>
      </w:r>
    </w:p>
    <w:p w14:paraId="30DFB8BE" w14:textId="77777777" w:rsidR="00D11A59" w:rsidRPr="00BE2CB7" w:rsidRDefault="00BE2CB7" w:rsidP="00BE2CB7">
      <w:pPr>
        <w:autoSpaceDE w:val="0"/>
        <w:autoSpaceDN w:val="0"/>
        <w:spacing w:before="156" w:after="0"/>
        <w:ind w:left="90" w:firstLine="710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Программа разрабатывается с учетом возрастных и психологических особенно-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стей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участников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,ф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ормирует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унихпатриотизм,социальнуюответственностьи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уважениек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многообразию культур народов России. Особое внимание уделяется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раз-витию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 качеств, способствующих успешной социализации, формирование экологического сознания и эстетического вкуса, развитие способностей к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самовыраже-нию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в различных видах творчества и уважительного отношения к труду, укреплению ценности семьи, дружбы, труда и знаний, поддержанию физического и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психологиче-ского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здоровья. </w:t>
      </w:r>
    </w:p>
    <w:p w14:paraId="11BF161C" w14:textId="77777777" w:rsidR="00D11A59" w:rsidRPr="00BE2CB7" w:rsidRDefault="00BE2CB7" w:rsidP="00BE2CB7">
      <w:pPr>
        <w:autoSpaceDE w:val="0"/>
        <w:autoSpaceDN w:val="0"/>
        <w:spacing w:before="100" w:after="0" w:line="324" w:lineRule="exact"/>
        <w:ind w:left="90" w:firstLine="710"/>
        <w:jc w:val="both"/>
        <w:rPr>
          <w:lang w:val="ru-RU"/>
        </w:rPr>
      </w:pPr>
      <w:proofErr w:type="gramStart"/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>Целью воспитательной работы является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: развитие личности, создание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усло-вий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подви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-гам Героев Отечества, закону и правопорядку, человеку труда и старшему поколению, взаимного уважения, бережного отношения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к культурному наследию и традициям многонационального народа Российской Федерации, природе и окружающей среде. </w:t>
      </w:r>
    </w:p>
    <w:p w14:paraId="6ABFF5C7" w14:textId="77777777" w:rsidR="00D11A59" w:rsidRPr="00BE2CB7" w:rsidRDefault="00BE2CB7" w:rsidP="00BE2CB7">
      <w:pPr>
        <w:autoSpaceDE w:val="0"/>
        <w:autoSpaceDN w:val="0"/>
        <w:spacing w:before="128" w:after="0" w:line="332" w:lineRule="exact"/>
        <w:ind w:left="800"/>
        <w:jc w:val="both"/>
        <w:rPr>
          <w:lang w:val="ru-RU"/>
        </w:rPr>
      </w:pP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Задачи: </w:t>
      </w:r>
    </w:p>
    <w:p w14:paraId="6144C9AE" w14:textId="77777777" w:rsidR="00D11A59" w:rsidRPr="00BE2CB7" w:rsidRDefault="00BE2CB7" w:rsidP="00BE2CB7">
      <w:pPr>
        <w:tabs>
          <w:tab w:val="left" w:pos="800"/>
          <w:tab w:val="left" w:pos="1134"/>
        </w:tabs>
        <w:autoSpaceDE w:val="0"/>
        <w:autoSpaceDN w:val="0"/>
        <w:spacing w:before="102" w:after="0" w:line="281" w:lineRule="auto"/>
        <w:ind w:left="90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содействие формированию у детей и молодежи знаний норм, духовн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нрав-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ственных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ценностей, традиций, которые выработало российское общество (социально значимых знаний); </w:t>
      </w:r>
    </w:p>
    <w:p w14:paraId="26F9F1C1" w14:textId="77777777" w:rsidR="00D11A59" w:rsidRPr="00BE2CB7" w:rsidRDefault="00BE2CB7" w:rsidP="00BE2CB7">
      <w:pPr>
        <w:tabs>
          <w:tab w:val="left" w:pos="800"/>
          <w:tab w:val="left" w:pos="1134"/>
        </w:tabs>
        <w:autoSpaceDE w:val="0"/>
        <w:autoSpaceDN w:val="0"/>
        <w:spacing w:before="118" w:after="0" w:line="281" w:lineRule="auto"/>
        <w:ind w:left="90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и развитие личностных отношений к этим нормам,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ценно-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стям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традициям (их освоение, принятие); </w:t>
      </w:r>
    </w:p>
    <w:p w14:paraId="5DBC2EE9" w14:textId="77777777" w:rsidR="00D11A59" w:rsidRPr="00BE2CB7" w:rsidRDefault="00BE2CB7" w:rsidP="00BE2CB7">
      <w:pPr>
        <w:tabs>
          <w:tab w:val="left" w:pos="800"/>
          <w:tab w:val="left" w:pos="1134"/>
        </w:tabs>
        <w:autoSpaceDE w:val="0"/>
        <w:autoSpaceDN w:val="0"/>
        <w:spacing w:before="120" w:after="0" w:line="281" w:lineRule="auto"/>
        <w:ind w:left="90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приобретение соответствующего этим нормам, ценностям, традициям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соци-окультурного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опыта поведения, общения, межличностных социальных отношений, применения полученных знаний; </w:t>
      </w:r>
    </w:p>
    <w:p w14:paraId="17608A85" w14:textId="77777777" w:rsidR="00D11A59" w:rsidRPr="00BE2CB7" w:rsidRDefault="00BE2CB7" w:rsidP="00BE2CB7">
      <w:pPr>
        <w:tabs>
          <w:tab w:val="left" w:pos="800"/>
          <w:tab w:val="left" w:pos="1134"/>
        </w:tabs>
        <w:autoSpaceDE w:val="0"/>
        <w:autoSpaceDN w:val="0"/>
        <w:spacing w:before="118" w:after="0" w:line="281" w:lineRule="auto"/>
        <w:ind w:left="90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воспитательного пространства, соответствующего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возраст-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индивидуальным, психологическим и физиологическим особенностям детей. </w:t>
      </w:r>
    </w:p>
    <w:p w14:paraId="6DAEDD0A" w14:textId="77777777" w:rsidR="00D11A59" w:rsidRPr="00BE2CB7" w:rsidRDefault="00BE2CB7" w:rsidP="00BE2CB7">
      <w:pPr>
        <w:tabs>
          <w:tab w:val="left" w:pos="800"/>
        </w:tabs>
        <w:autoSpaceDE w:val="0"/>
        <w:autoSpaceDN w:val="0"/>
        <w:spacing w:before="158" w:after="0" w:line="262" w:lineRule="auto"/>
        <w:ind w:left="90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Конкретизация цели воспитательной работы применительно к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возрастным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осо-бенностям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детей позволяет выделить в ней следующие целевые приоритеты: </w:t>
      </w:r>
    </w:p>
    <w:p w14:paraId="6862C8D5" w14:textId="77777777" w:rsidR="00D11A59" w:rsidRPr="00BE2CB7" w:rsidRDefault="00BE2CB7" w:rsidP="00BE2CB7">
      <w:pPr>
        <w:autoSpaceDE w:val="0"/>
        <w:autoSpaceDN w:val="0"/>
        <w:spacing w:before="122" w:after="0" w:line="318" w:lineRule="exact"/>
        <w:ind w:left="90" w:firstLine="710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 воспитании </w:t>
      </w:r>
      <w:r w:rsidRPr="00BE2CB7">
        <w:rPr>
          <w:rFonts w:ascii="Times New Roman,Italic" w:eastAsia="Times New Roman,Italic" w:hAnsi="Times New Roman,Italic"/>
          <w:i/>
          <w:color w:val="000000"/>
          <w:sz w:val="24"/>
          <w:lang w:val="ru-RU"/>
        </w:rPr>
        <w:t>детей младшего школьного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возраста таким целевым приоритетом является создание благоприятных условий для усвоения участниками социально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зна-чимых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знаний – базовых норм поведения и культурно - исторических традиций обще-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ства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. Воспитание в этом возрасте направлено на формирование у детей представлений о гражданских, нравственных и эстетических ценностях, развивая чувство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принадлеж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30BF8B7D" w14:textId="77777777" w:rsidR="00D11A59" w:rsidRPr="00BE2CB7" w:rsidRDefault="00D11A59" w:rsidP="00BE2CB7">
      <w:pPr>
        <w:jc w:val="both"/>
        <w:rPr>
          <w:lang w:val="ru-RU"/>
        </w:rPr>
        <w:sectPr w:rsidR="00D11A59" w:rsidRPr="00BE2CB7">
          <w:pgSz w:w="11921" w:h="16850"/>
          <w:pgMar w:top="548" w:right="1302" w:bottom="702" w:left="1440" w:header="720" w:footer="720" w:gutter="0"/>
          <w:cols w:space="720" w:equalWidth="0">
            <w:col w:w="9178" w:space="0"/>
          </w:cols>
          <w:docGrid w:linePitch="360"/>
        </w:sectPr>
      </w:pPr>
    </w:p>
    <w:p w14:paraId="3F571AC5" w14:textId="77777777" w:rsidR="00D11A59" w:rsidRPr="00BE2CB7" w:rsidRDefault="00D11A59" w:rsidP="00BE2CB7">
      <w:pPr>
        <w:autoSpaceDE w:val="0"/>
        <w:autoSpaceDN w:val="0"/>
        <w:spacing w:after="330" w:line="220" w:lineRule="exact"/>
        <w:jc w:val="both"/>
        <w:rPr>
          <w:lang w:val="ru-RU"/>
        </w:rPr>
      </w:pPr>
    </w:p>
    <w:p w14:paraId="0BAAC1AD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114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к семье, коллективу и Родине. </w:t>
      </w:r>
    </w:p>
    <w:p w14:paraId="30D4AF9D" w14:textId="77777777" w:rsidR="00D11A59" w:rsidRPr="00BE2CB7" w:rsidRDefault="00BE2CB7" w:rsidP="00BE2CB7">
      <w:pPr>
        <w:autoSpaceDE w:val="0"/>
        <w:autoSpaceDN w:val="0"/>
        <w:spacing w:before="120" w:after="0" w:line="322" w:lineRule="exact"/>
        <w:ind w:left="114" w:right="288" w:firstLine="710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 воспитании </w:t>
      </w:r>
      <w:r w:rsidRPr="00BE2CB7">
        <w:rPr>
          <w:rFonts w:ascii="Times New Roman,Italic" w:eastAsia="Times New Roman,Italic" w:hAnsi="Times New Roman,Italic"/>
          <w:i/>
          <w:color w:val="000000"/>
          <w:sz w:val="24"/>
          <w:lang w:val="ru-RU"/>
        </w:rPr>
        <w:t>детей подросткового возраста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таким приоритетом является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со-здание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условий для развития социально значимых и ценностных отношений.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Воспита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-тельная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работа в этом возрасте направлена на формирование самостоятельности в при-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нятии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решений, осознанного отношения к гражданским обязанностям, уважения к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тра-дициям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 культурным ценностям, развивает способность к социальной активности и навыки взаимодействия с окружающими. </w:t>
      </w:r>
    </w:p>
    <w:p w14:paraId="6A61E27D" w14:textId="77777777" w:rsidR="00D11A59" w:rsidRPr="00BE2CB7" w:rsidRDefault="00BE2CB7" w:rsidP="00BE2CB7">
      <w:pPr>
        <w:tabs>
          <w:tab w:val="left" w:pos="824"/>
        </w:tabs>
        <w:autoSpaceDE w:val="0"/>
        <w:autoSpaceDN w:val="0"/>
        <w:spacing w:before="28" w:after="0" w:line="330" w:lineRule="exact"/>
        <w:ind w:left="114" w:right="288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Конкретизация цели воспитательной работы применительно к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возрастным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осо-бенностям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детей позволяет выделить в ней следующие </w:t>
      </w: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>целевые приоритеты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-  В воспитании </w:t>
      </w:r>
      <w:r w:rsidRPr="00BE2CB7">
        <w:rPr>
          <w:rFonts w:ascii="Times New Roman,Italic" w:eastAsia="Times New Roman,Italic" w:hAnsi="Times New Roman,Italic"/>
          <w:i/>
          <w:color w:val="000000"/>
          <w:sz w:val="24"/>
          <w:lang w:val="ru-RU"/>
        </w:rPr>
        <w:t>детей младшего школьного возраста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целевым приоритетом является создание благоприятных условий для усвоения участниками социально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зна-чимых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знаний — базовых норм поведения и культурно-исторических традиций обще-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ства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. Воспитание в этом возрасте направлено на формирование у детей представлений о гражданских, нравственных и эстетических ценностях, развивает чувство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принад-лежности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к семье, коллективу и Родине. </w:t>
      </w:r>
    </w:p>
    <w:p w14:paraId="483AC80D" w14:textId="77777777" w:rsidR="00D11A59" w:rsidRPr="00BE2CB7" w:rsidRDefault="00BE2CB7" w:rsidP="00BE2CB7">
      <w:pPr>
        <w:autoSpaceDE w:val="0"/>
        <w:autoSpaceDN w:val="0"/>
        <w:spacing w:before="52" w:after="0" w:line="320" w:lineRule="exact"/>
        <w:ind w:left="114" w:right="288" w:firstLine="710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- В воспитании </w:t>
      </w:r>
      <w:r w:rsidRPr="00BE2CB7">
        <w:rPr>
          <w:rFonts w:ascii="Times New Roman,Italic" w:eastAsia="Times New Roman,Italic" w:hAnsi="Times New Roman,Italic"/>
          <w:i/>
          <w:color w:val="000000"/>
          <w:sz w:val="24"/>
          <w:lang w:val="ru-RU"/>
        </w:rPr>
        <w:t>детей среднего школьного возраста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целевым приоритетом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яв-ляется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сти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принятии решений, осознанного отношения к гражданским обязанностям,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ува-жения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к традициям и культурным ценностям, развивает способность к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социальной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ак-тивности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навыки взаимодействия с окружающими. </w:t>
      </w:r>
    </w:p>
    <w:p w14:paraId="1219711E" w14:textId="77777777" w:rsidR="00D11A59" w:rsidRPr="00BE2CB7" w:rsidRDefault="00BE2CB7" w:rsidP="00BE2CB7">
      <w:pPr>
        <w:autoSpaceDE w:val="0"/>
        <w:autoSpaceDN w:val="0"/>
        <w:spacing w:before="52" w:after="0" w:line="320" w:lineRule="exact"/>
        <w:ind w:left="114" w:right="288" w:firstLine="710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- Воспитание детей </w:t>
      </w:r>
      <w:r w:rsidRPr="00BE2CB7">
        <w:rPr>
          <w:rFonts w:ascii="Times New Roman,Italic" w:eastAsia="Times New Roman,Italic" w:hAnsi="Times New Roman,Italic"/>
          <w:i/>
          <w:color w:val="000000"/>
          <w:sz w:val="24"/>
          <w:lang w:val="ru-RU"/>
        </w:rPr>
        <w:t>старшего школьного возраста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осознан-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выбора жизненных и профессиональных направлений, формирование ответствен-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за свои поступки и готовности к активному участию в общественной жизни, а также уважение к правам и обязанностям гражданина. </w:t>
      </w:r>
    </w:p>
    <w:p w14:paraId="75154FEE" w14:textId="77777777" w:rsidR="00D11A59" w:rsidRPr="00BE2CB7" w:rsidRDefault="00BE2CB7" w:rsidP="00BE2CB7">
      <w:pPr>
        <w:autoSpaceDE w:val="0"/>
        <w:autoSpaceDN w:val="0"/>
        <w:spacing w:before="134" w:after="0" w:line="332" w:lineRule="exact"/>
        <w:ind w:left="708"/>
        <w:jc w:val="both"/>
        <w:rPr>
          <w:lang w:val="ru-RU"/>
        </w:rPr>
      </w:pP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Основные направления воспитательной работы: </w:t>
      </w:r>
    </w:p>
    <w:p w14:paraId="4DA85AF7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before="46" w:after="0" w:line="324" w:lineRule="exact"/>
        <w:jc w:val="both"/>
        <w:rPr>
          <w:lang w:val="ru-RU"/>
        </w:rPr>
      </w:pPr>
      <w:r w:rsidRPr="00BE2CB7">
        <w:rPr>
          <w:lang w:val="ru-RU"/>
        </w:rPr>
        <w:tab/>
      </w:r>
      <w:proofErr w:type="gramStart"/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гражданское воспитание: 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российской гражданской идентичности, принадлежности к общности граждан Российской Федерации, к народу России как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источ-нику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власти в российском государстве и субъекту тысячелетней Российской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государ-ственности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знание и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прав, свобод и обязанностей гражданина Российской Федерации;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патриотическое воспитание: 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воспитание любви к своему народу и уважения к другим народам России, формирование общероссийской культурной идентичности;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E2CB7">
        <w:rPr>
          <w:lang w:val="ru-RU"/>
        </w:rPr>
        <w:tab/>
      </w: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духовно-нравственное воспитание: 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воспитание детей на основе духовн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нрав-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ственной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культуры народов России, традиционных религий народов России,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формирова-ние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традиционных российских семейных ценностей;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эстетическое воспитание: 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формирование эстетической культуры на основе рос-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сийских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традиционных духовных ценностей, приобщение к лучшим образцам отечествен-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 мирового искусства;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трудовое воспитание: 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уважения к труду, трудящимся, результатам труда (своего и других людей), ориентации на развитие самостоятельности, трудовую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4EB69929" w14:textId="77777777" w:rsidR="00D11A59" w:rsidRPr="00BE2CB7" w:rsidRDefault="00D11A59" w:rsidP="00BE2CB7">
      <w:pPr>
        <w:jc w:val="both"/>
        <w:rPr>
          <w:lang w:val="ru-RU"/>
        </w:rPr>
        <w:sectPr w:rsidR="00D11A59" w:rsidRPr="00BE2CB7">
          <w:pgSz w:w="11921" w:h="16850"/>
          <w:pgMar w:top="548" w:right="1036" w:bottom="700" w:left="1416" w:header="720" w:footer="720" w:gutter="0"/>
          <w:cols w:space="720" w:equalWidth="0">
            <w:col w:w="9468" w:space="0"/>
          </w:cols>
          <w:docGrid w:linePitch="360"/>
        </w:sectPr>
      </w:pPr>
    </w:p>
    <w:p w14:paraId="4E1E9528" w14:textId="77777777" w:rsidR="00D11A59" w:rsidRPr="00BE2CB7" w:rsidRDefault="00D11A59" w:rsidP="00BE2CB7">
      <w:pPr>
        <w:autoSpaceDE w:val="0"/>
        <w:autoSpaceDN w:val="0"/>
        <w:spacing w:after="350" w:line="220" w:lineRule="exact"/>
        <w:jc w:val="both"/>
        <w:rPr>
          <w:lang w:val="ru-RU"/>
        </w:rPr>
      </w:pPr>
    </w:p>
    <w:p w14:paraId="064D0284" w14:textId="77777777" w:rsidR="00D11A59" w:rsidRPr="00BE2CB7" w:rsidRDefault="00BE2CB7" w:rsidP="00BE2CB7">
      <w:pPr>
        <w:autoSpaceDE w:val="0"/>
        <w:autoSpaceDN w:val="0"/>
        <w:spacing w:after="0" w:line="230" w:lineRule="auto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тельность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получение профессии, личностное самовыражение в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продуктивном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, нравствен-</w:t>
      </w:r>
    </w:p>
    <w:p w14:paraId="53663368" w14:textId="77777777" w:rsidR="00D11A59" w:rsidRPr="00BE2CB7" w:rsidRDefault="00BE2CB7" w:rsidP="00BE2CB7">
      <w:pPr>
        <w:autoSpaceDE w:val="0"/>
        <w:autoSpaceDN w:val="0"/>
        <w:spacing w:before="52" w:after="0" w:line="262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но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достойном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труде в российском обществе, на достижение выдающихся результатов в труде, профессиональной деятельности; </w:t>
      </w:r>
    </w:p>
    <w:p w14:paraId="12CEF221" w14:textId="77777777" w:rsidR="00D11A59" w:rsidRPr="00BE2CB7" w:rsidRDefault="00BE2CB7" w:rsidP="00BE2CB7">
      <w:pPr>
        <w:autoSpaceDE w:val="0"/>
        <w:autoSpaceDN w:val="0"/>
        <w:spacing w:after="0" w:line="318" w:lineRule="exact"/>
        <w:ind w:right="28" w:firstLine="708"/>
        <w:jc w:val="both"/>
        <w:rPr>
          <w:lang w:val="ru-RU"/>
        </w:rPr>
      </w:pP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физическое воспитание, формирование культуры здорового образа жизни и эмоционального благополучия: 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оздоровительной работы, рационального питания, </w:t>
      </w:r>
    </w:p>
    <w:p w14:paraId="282B8B32" w14:textId="77777777" w:rsidR="00D11A59" w:rsidRPr="00BE2CB7" w:rsidRDefault="00BE2CB7" w:rsidP="00BE2CB7">
      <w:pPr>
        <w:autoSpaceDE w:val="0"/>
        <w:autoSpaceDN w:val="0"/>
        <w:spacing w:before="38" w:after="0" w:line="259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создание безопасной среды, освоение детьми норм безопасного поведения в природной, социальной среде, чрезвычайных ситуациях; </w:t>
      </w:r>
    </w:p>
    <w:p w14:paraId="2987C147" w14:textId="77777777" w:rsidR="00D11A59" w:rsidRPr="00BE2CB7" w:rsidRDefault="00BE2CB7" w:rsidP="00BE2CB7">
      <w:pPr>
        <w:autoSpaceDE w:val="0"/>
        <w:autoSpaceDN w:val="0"/>
        <w:spacing w:before="36" w:after="0" w:line="266" w:lineRule="exact"/>
        <w:ind w:left="708"/>
        <w:jc w:val="both"/>
        <w:rPr>
          <w:lang w:val="ru-RU"/>
        </w:rPr>
      </w:pP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экологическое воспитание: 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экологической культуры,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ответствен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580E788A" w14:textId="77777777" w:rsidR="00D11A59" w:rsidRPr="00BE2CB7" w:rsidRDefault="00BE2CB7" w:rsidP="00BE2CB7">
      <w:pPr>
        <w:autoSpaceDE w:val="0"/>
        <w:autoSpaceDN w:val="0"/>
        <w:spacing w:before="50" w:after="0" w:line="259" w:lineRule="auto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бережного отношения к природе, окружающей среде на основе российских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традици-онных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духовных ценностей; </w:t>
      </w:r>
    </w:p>
    <w:p w14:paraId="3E33255E" w14:textId="77777777" w:rsidR="00D11A59" w:rsidRPr="00BE2CB7" w:rsidRDefault="00BE2CB7" w:rsidP="00BE2CB7">
      <w:pPr>
        <w:autoSpaceDE w:val="0"/>
        <w:autoSpaceDN w:val="0"/>
        <w:spacing w:after="0" w:line="318" w:lineRule="exact"/>
        <w:ind w:right="20" w:firstLine="708"/>
        <w:jc w:val="both"/>
        <w:rPr>
          <w:lang w:val="ru-RU"/>
        </w:rPr>
      </w:pP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познавательное направление воспитания: 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к познанию себя и других людей, природы и общества, к знаниям, образованию с учетом личностных интересов и общественных потребностей. </w:t>
      </w:r>
    </w:p>
    <w:p w14:paraId="4B2D5BD1" w14:textId="77777777" w:rsidR="00D11A59" w:rsidRPr="00BE2CB7" w:rsidRDefault="00BE2CB7" w:rsidP="00BE2CB7">
      <w:pPr>
        <w:tabs>
          <w:tab w:val="left" w:pos="980"/>
          <w:tab w:val="left" w:pos="4074"/>
        </w:tabs>
        <w:autoSpaceDE w:val="0"/>
        <w:autoSpaceDN w:val="0"/>
        <w:spacing w:before="280" w:after="0" w:line="346" w:lineRule="exact"/>
        <w:ind w:left="708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,Bold" w:eastAsia="Times New Roman,Bold" w:hAnsi="Times New Roman,Bold"/>
          <w:b/>
          <w:color w:val="000000"/>
          <w:sz w:val="28"/>
          <w:lang w:val="ru-RU"/>
        </w:rPr>
        <w:t xml:space="preserve">РАЗДЕЛ </w:t>
      </w:r>
      <w:r>
        <w:rPr>
          <w:rFonts w:ascii="Times New Roman,Bold" w:eastAsia="Times New Roman,Bold" w:hAnsi="Times New Roman,Bold"/>
          <w:b/>
          <w:color w:val="000000"/>
          <w:sz w:val="28"/>
        </w:rPr>
        <w:t>II</w:t>
      </w:r>
      <w:r w:rsidRPr="00BE2CB7">
        <w:rPr>
          <w:rFonts w:ascii="Times New Roman,Bold" w:eastAsia="Times New Roman,Bold" w:hAnsi="Times New Roman,Bold"/>
          <w:b/>
          <w:color w:val="000000"/>
          <w:sz w:val="28"/>
          <w:lang w:val="ru-RU"/>
        </w:rPr>
        <w:t xml:space="preserve">.  СОДЕРЖАНИЕ И ФОРМЫ ВОСПИТАТЕЛЬНОЙ </w:t>
      </w:r>
      <w:r w:rsidRPr="00BE2CB7">
        <w:rPr>
          <w:lang w:val="ru-RU"/>
        </w:rPr>
        <w:tab/>
      </w:r>
      <w:r w:rsidRPr="00BE2CB7">
        <w:rPr>
          <w:rFonts w:ascii="Times New Roman,Bold" w:eastAsia="Times New Roman,Bold" w:hAnsi="Times New Roman,Bold"/>
          <w:b/>
          <w:color w:val="000000"/>
          <w:sz w:val="28"/>
          <w:lang w:val="ru-RU"/>
        </w:rPr>
        <w:t xml:space="preserve">РАБОТЫ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воспитательной работы в лагере дневного пребывания обусловлены, </w:t>
      </w:r>
    </w:p>
    <w:p w14:paraId="26284482" w14:textId="77777777" w:rsidR="00D11A59" w:rsidRPr="00BE2CB7" w:rsidRDefault="00BE2CB7" w:rsidP="00BE2CB7">
      <w:pPr>
        <w:autoSpaceDE w:val="0"/>
        <w:autoSpaceDN w:val="0"/>
        <w:spacing w:before="52" w:after="0" w:line="259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прежде всего, их ресурсным потенциалом, продолжительностью пребывания ребенка в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ла-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гере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в течение дня, его занятостью, в том числе обязательной образовательной или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трудо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71D8F20F" w14:textId="77777777" w:rsidR="00D11A59" w:rsidRPr="00BE2CB7" w:rsidRDefault="00BE2CB7" w:rsidP="00BE2CB7">
      <w:pPr>
        <w:autoSpaceDE w:val="0"/>
        <w:autoSpaceDN w:val="0"/>
        <w:spacing w:before="38" w:after="0" w:line="259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вой деятельностью, а также средой, в которой реализуется Программа воспитательной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ра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-боты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</w:p>
    <w:p w14:paraId="2ACB2A8D" w14:textId="130EF635" w:rsidR="00D11A59" w:rsidRPr="00BE2CB7" w:rsidRDefault="00BE2CB7" w:rsidP="00BE2CB7">
      <w:pPr>
        <w:autoSpaceDE w:val="0"/>
        <w:autoSpaceDN w:val="0"/>
        <w:spacing w:before="36" w:after="0" w:line="230" w:lineRule="auto"/>
        <w:ind w:left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Для лагеря с дневным пребыванием детей «</w:t>
      </w:r>
      <w:r w:rsidR="0095772E">
        <w:rPr>
          <w:rFonts w:ascii="Times New Roman" w:eastAsia="Times New Roman" w:hAnsi="Times New Roman"/>
          <w:color w:val="000000"/>
          <w:sz w:val="24"/>
          <w:lang w:val="ru-RU"/>
        </w:rPr>
        <w:t>Дружба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» характерны простые формы </w:t>
      </w:r>
    </w:p>
    <w:p w14:paraId="4F2C3BDD" w14:textId="77777777" w:rsidR="00D11A59" w:rsidRPr="00BE2CB7" w:rsidRDefault="00BE2CB7" w:rsidP="00BE2CB7">
      <w:pPr>
        <w:autoSpaceDE w:val="0"/>
        <w:autoSpaceDN w:val="0"/>
        <w:spacing w:before="52" w:after="0" w:line="262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работы, не требующие длительной подготовки, с акцентом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игровые и конкурсные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ме-роприятия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</w:p>
    <w:p w14:paraId="6F01628D" w14:textId="77777777" w:rsidR="00D11A59" w:rsidRPr="00BE2CB7" w:rsidRDefault="00BE2CB7" w:rsidP="00BE2CB7">
      <w:pPr>
        <w:autoSpaceDE w:val="0"/>
        <w:autoSpaceDN w:val="0"/>
        <w:spacing w:before="36" w:after="0" w:line="230" w:lineRule="auto"/>
        <w:ind w:left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Педагогический коллектив формируется из сотрудников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образовательного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учре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232EB030" w14:textId="77777777" w:rsidR="00D11A59" w:rsidRPr="00BE2CB7" w:rsidRDefault="00BE2CB7" w:rsidP="00BE2CB7">
      <w:pPr>
        <w:autoSpaceDE w:val="0"/>
        <w:autoSpaceDN w:val="0"/>
        <w:spacing w:before="52" w:after="0" w:line="259" w:lineRule="auto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ждения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что определяет преобладание привычных для школы форматов в плане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воспита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-тельной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работы; </w:t>
      </w:r>
    </w:p>
    <w:p w14:paraId="5129E9BE" w14:textId="77777777" w:rsidR="00D11A59" w:rsidRPr="00BE2CB7" w:rsidRDefault="00BE2CB7" w:rsidP="00BE2CB7">
      <w:pPr>
        <w:autoSpaceDE w:val="0"/>
        <w:autoSpaceDN w:val="0"/>
        <w:spacing w:before="38" w:after="0" w:line="230" w:lineRule="auto"/>
        <w:ind w:left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Содержание, виды и формы воспитательной работы представлены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соответствую-</w:t>
      </w:r>
    </w:p>
    <w:p w14:paraId="4FF902BA" w14:textId="77777777" w:rsidR="00D11A59" w:rsidRPr="00BE2CB7" w:rsidRDefault="00BE2CB7" w:rsidP="00BE2CB7">
      <w:pPr>
        <w:autoSpaceDE w:val="0"/>
        <w:autoSpaceDN w:val="0"/>
        <w:spacing w:before="52" w:after="0" w:line="230" w:lineRule="auto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щих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блоках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 модулях. Состав и содержание данных элементов определяется с учетом </w:t>
      </w:r>
    </w:p>
    <w:p w14:paraId="1EEA7835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before="50" w:after="0" w:line="269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уклада организации отдыха детей и их оздоровления, а также реальной деятельности, имеющихся ресурсов и планов.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К инвариантным (обязательным) блокам, относятся: </w:t>
      </w:r>
      <w:r w:rsidR="00EA4483">
        <w:rPr>
          <w:rFonts w:ascii="Times New Roman" w:eastAsia="Times New Roman" w:hAnsi="Times New Roman"/>
          <w:color w:val="000000"/>
          <w:sz w:val="24"/>
          <w:lang w:val="ru-RU"/>
        </w:rPr>
        <w:t xml:space="preserve">блок «Мир: 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наука, культура, мораль»;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блок «Россия: прошлое, настоящее, будущее»;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блок «Человек: здоровье, безопасность, семья, творчество, развитие». </w:t>
      </w:r>
      <w:proofErr w:type="gramEnd"/>
    </w:p>
    <w:p w14:paraId="24124C8B" w14:textId="77777777" w:rsidR="00D11A59" w:rsidRPr="00BE2CB7" w:rsidRDefault="00BE2CB7" w:rsidP="00BE2CB7">
      <w:pPr>
        <w:autoSpaceDE w:val="0"/>
        <w:autoSpaceDN w:val="0"/>
        <w:spacing w:before="354" w:after="0" w:line="300" w:lineRule="exact"/>
        <w:ind w:left="708"/>
        <w:jc w:val="both"/>
        <w:rPr>
          <w:lang w:val="ru-RU"/>
        </w:rPr>
      </w:pP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Блок «Мир: наука, культура, мораль»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данного блока отражает комплекс мероприятий, который основан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6D0F2851" w14:textId="77777777" w:rsidR="00D11A59" w:rsidRPr="00BE2CB7" w:rsidRDefault="00BE2CB7" w:rsidP="00BE2CB7">
      <w:pPr>
        <w:autoSpaceDE w:val="0"/>
        <w:autoSpaceDN w:val="0"/>
        <w:spacing w:before="34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общечеловеческих ценностях, равноправии и взаимном уважении народов, государств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798A91A0" w14:textId="77777777" w:rsidR="00D11A59" w:rsidRPr="00BE2CB7" w:rsidRDefault="00BE2CB7" w:rsidP="00BE2CB7">
      <w:pPr>
        <w:autoSpaceDE w:val="0"/>
        <w:autoSpaceDN w:val="0"/>
        <w:spacing w:before="52" w:after="0" w:line="230" w:lineRule="auto"/>
        <w:jc w:val="both"/>
        <w:rPr>
          <w:lang w:val="ru-RU"/>
        </w:rPr>
      </w:pP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мировом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сообществе, невмешательстве во внутренние дела государств, сотрудничестве и </w:t>
      </w:r>
    </w:p>
    <w:p w14:paraId="54019E09" w14:textId="77777777" w:rsidR="00D11A59" w:rsidRPr="00BE2CB7" w:rsidRDefault="00BE2CB7" w:rsidP="00BE2CB7">
      <w:pPr>
        <w:autoSpaceDE w:val="0"/>
        <w:autoSpaceDN w:val="0"/>
        <w:spacing w:before="50" w:after="0" w:line="266" w:lineRule="auto"/>
        <w:ind w:right="22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дружбе между странами. В процессе становления человечество определило для себя три сферы постижения мира – Наука, Культура и Мораль, которые сопряжены в свою очередь с тремя философскими ценностно-смысловыми категориями – Истина, Красота и Добро. </w:t>
      </w:r>
    </w:p>
    <w:p w14:paraId="5D18A34C" w14:textId="77777777" w:rsidR="00D11A59" w:rsidRPr="00BE2CB7" w:rsidRDefault="00BE2CB7" w:rsidP="00BE2CB7">
      <w:pPr>
        <w:autoSpaceDE w:val="0"/>
        <w:autoSpaceDN w:val="0"/>
        <w:spacing w:before="34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Именно поэтому в содержании данного блока учитываются такие категории как мировая </w:t>
      </w:r>
    </w:p>
    <w:p w14:paraId="153D8742" w14:textId="77777777" w:rsidR="00D11A59" w:rsidRPr="00BE2CB7" w:rsidRDefault="00D11A59" w:rsidP="00BE2CB7">
      <w:pPr>
        <w:jc w:val="both"/>
        <w:rPr>
          <w:lang w:val="ru-RU"/>
        </w:rPr>
        <w:sectPr w:rsidR="00D11A59" w:rsidRPr="00BE2CB7">
          <w:pgSz w:w="11921" w:h="16850"/>
          <w:pgMar w:top="568" w:right="1038" w:bottom="704" w:left="1416" w:header="720" w:footer="720" w:gutter="0"/>
          <w:cols w:space="720" w:equalWidth="0">
            <w:col w:w="9466" w:space="0"/>
          </w:cols>
          <w:docGrid w:linePitch="360"/>
        </w:sectPr>
      </w:pPr>
    </w:p>
    <w:p w14:paraId="747AB0FC" w14:textId="77777777" w:rsidR="00D11A59" w:rsidRPr="00BE2CB7" w:rsidRDefault="00D11A59" w:rsidP="00BE2CB7">
      <w:pPr>
        <w:autoSpaceDE w:val="0"/>
        <w:autoSpaceDN w:val="0"/>
        <w:spacing w:after="350" w:line="220" w:lineRule="exact"/>
        <w:jc w:val="both"/>
        <w:rPr>
          <w:lang w:val="ru-RU"/>
        </w:rPr>
      </w:pPr>
    </w:p>
    <w:p w14:paraId="21E4B4BA" w14:textId="77777777" w:rsidR="00D11A59" w:rsidRPr="00BE2CB7" w:rsidRDefault="00BE2CB7" w:rsidP="00BE2CB7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культура, знакомство с достижениями науки с античных времен до наших дней, вклад </w:t>
      </w:r>
    </w:p>
    <w:p w14:paraId="5DF5FCBD" w14:textId="77777777" w:rsidR="00D11A59" w:rsidRPr="00BE2CB7" w:rsidRDefault="00BE2CB7" w:rsidP="00BE2CB7">
      <w:pPr>
        <w:autoSpaceDE w:val="0"/>
        <w:autoSpaceDN w:val="0"/>
        <w:spacing w:before="52" w:after="0" w:line="262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российских ученых и деятелей культуры в мировые культуру и науку; знакомство с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ду-ховными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ценностями человечества. </w:t>
      </w:r>
    </w:p>
    <w:p w14:paraId="40EDCF34" w14:textId="77777777" w:rsidR="00D11A59" w:rsidRPr="00BE2CB7" w:rsidRDefault="00BE2CB7" w:rsidP="00BE2CB7">
      <w:pPr>
        <w:tabs>
          <w:tab w:val="left" w:pos="540"/>
          <w:tab w:val="left" w:pos="708"/>
        </w:tabs>
        <w:autoSpaceDE w:val="0"/>
        <w:autoSpaceDN w:val="0"/>
        <w:spacing w:before="34" w:after="0" w:line="266" w:lineRule="auto"/>
        <w:jc w:val="both"/>
        <w:rPr>
          <w:lang w:val="ru-RU"/>
        </w:rPr>
      </w:pPr>
      <w:r w:rsidRPr="00BE2CB7">
        <w:rPr>
          <w:lang w:val="ru-RU"/>
        </w:rPr>
        <w:tab/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Деятельность блока «Мир: наука, культура, мораль» реализуется в следующих форматах: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-   литературные вечера, исторические игры, информационные часы на тему: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«Жизнь </w:t>
      </w:r>
    </w:p>
    <w:p w14:paraId="7E32D0FC" w14:textId="77777777" w:rsidR="00D11A59" w:rsidRPr="00BE2CB7" w:rsidRDefault="00BE2CB7" w:rsidP="00BE2CB7">
      <w:pPr>
        <w:autoSpaceDE w:val="0"/>
        <w:autoSpaceDN w:val="0"/>
        <w:spacing w:before="36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замечательных людей», на которых ребятам задаются образцы нравственного поведения, </w:t>
      </w:r>
    </w:p>
    <w:p w14:paraId="7E883E3E" w14:textId="77777777" w:rsidR="00D11A59" w:rsidRPr="00BE2CB7" w:rsidRDefault="00BE2CB7" w:rsidP="00BE2CB7">
      <w:pPr>
        <w:autoSpaceDE w:val="0"/>
        <w:autoSpaceDN w:val="0"/>
        <w:spacing w:before="50" w:after="0" w:line="259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через знакомство с историческими деятелями науки и культуры разных стран и эпох, с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ге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-роями-защитниками отечества. Задавая подобные примеры, вожатым и педагогам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реко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4BC8C38A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before="38" w:after="0" w:line="266" w:lineRule="auto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мендуется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конкретизировать стремления, идеалы ребят, убеждать в целесообразности тех взглядов, поступков, которые стимулируют самовоспитание;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- игровые форматы, направленные на знакомство с мировым и общероссийским </w:t>
      </w:r>
    </w:p>
    <w:p w14:paraId="70025813" w14:textId="77777777" w:rsidR="00D11A59" w:rsidRPr="00BE2CB7" w:rsidRDefault="00BE2CB7" w:rsidP="00BE2CB7">
      <w:pPr>
        <w:autoSpaceDE w:val="0"/>
        <w:autoSpaceDN w:val="0"/>
        <w:spacing w:before="34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культурным наследием в области искусства, литературы, музыки, изобразительного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твор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24F9D407" w14:textId="77777777" w:rsidR="00D11A59" w:rsidRPr="00BE2CB7" w:rsidRDefault="00BE2CB7" w:rsidP="00BE2CB7">
      <w:pPr>
        <w:autoSpaceDE w:val="0"/>
        <w:autoSpaceDN w:val="0"/>
        <w:spacing w:before="54" w:after="0" w:line="230" w:lineRule="auto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чества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архитектуры, театра, балета, кинематографа, мультипликации. Знакомя ребят с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ис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1F47E597" w14:textId="77777777" w:rsidR="00D11A59" w:rsidRPr="00BE2CB7" w:rsidRDefault="00BE2CB7" w:rsidP="00BE2CB7">
      <w:pPr>
        <w:autoSpaceDE w:val="0"/>
        <w:autoSpaceDN w:val="0"/>
        <w:spacing w:before="52" w:after="0" w:line="259" w:lineRule="auto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торией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человечества, с мировой культурой и наукой важно создать такие условия, при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ко-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торых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воспитанников будет окружать как можно больше положительных примеров, а </w:t>
      </w:r>
    </w:p>
    <w:p w14:paraId="243F8B8D" w14:textId="77777777" w:rsidR="00D11A59" w:rsidRPr="00BE2CB7" w:rsidRDefault="00BE2CB7" w:rsidP="00BE2CB7">
      <w:pPr>
        <w:autoSpaceDE w:val="0"/>
        <w:autoSpaceDN w:val="0"/>
        <w:spacing w:before="34" w:after="0" w:line="262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упоминая отрицательные примеры, формировать негативное отношение к отрицательным действиям и поступкам. </w:t>
      </w:r>
    </w:p>
    <w:p w14:paraId="34D974D1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 тематические мероприятия, направленные на формирование культуры мира, поз-</w:t>
      </w:r>
    </w:p>
    <w:p w14:paraId="1563528A" w14:textId="77777777" w:rsidR="00D11A59" w:rsidRPr="00BE2CB7" w:rsidRDefault="00BE2CB7" w:rsidP="00BE2CB7">
      <w:pPr>
        <w:autoSpaceDE w:val="0"/>
        <w:autoSpaceDN w:val="0"/>
        <w:spacing w:before="36" w:after="0" w:line="230" w:lineRule="auto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воляющие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ребятам осознать важность уважения к разнообразию культур и народов, раз-</w:t>
      </w:r>
    </w:p>
    <w:p w14:paraId="1E623F18" w14:textId="77777777" w:rsidR="00D11A59" w:rsidRPr="00BE2CB7" w:rsidRDefault="00BE2CB7" w:rsidP="00BE2CB7">
      <w:pPr>
        <w:autoSpaceDE w:val="0"/>
        <w:autoSpaceDN w:val="0"/>
        <w:spacing w:before="50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вить навыки гармоничного взаимодействия и сотрудничества. Мероприятия, которые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по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3A1B2FB8" w14:textId="77777777" w:rsidR="00D11A59" w:rsidRPr="00BE2CB7" w:rsidRDefault="00BE2CB7" w:rsidP="00BE2CB7">
      <w:pPr>
        <w:autoSpaceDE w:val="0"/>
        <w:autoSpaceDN w:val="0"/>
        <w:spacing w:before="54" w:after="0" w:line="259" w:lineRule="auto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могают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понять, что мир является основой благополучия каждого человека и человечества в целом. </w:t>
      </w:r>
    </w:p>
    <w:p w14:paraId="400281EE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- события и мероприятия, отражающие ценности созидания и науки: стремление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3B3F6A5E" w14:textId="77777777" w:rsidR="00D11A59" w:rsidRPr="00BE2CB7" w:rsidRDefault="00BE2CB7" w:rsidP="00BE2CB7">
      <w:pPr>
        <w:autoSpaceDE w:val="0"/>
        <w:autoSpaceDN w:val="0"/>
        <w:spacing w:before="36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познанию себя и других людей, природы и общества, к знаниям, образованию, создание </w:t>
      </w:r>
    </w:p>
    <w:p w14:paraId="0AE06900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before="52" w:after="0" w:line="266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единого интеллектуального пространства, позволяющего популяризировать формы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дет-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ского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интеллектуального досуга: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а) проведение интеллектуальных и познавательных игр; </w:t>
      </w:r>
    </w:p>
    <w:p w14:paraId="5E28D819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before="36" w:after="0" w:line="259" w:lineRule="auto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б) организация конструкторской, исследовательской и проектной деятельности; в) просмотр научно-популярных фильмов; </w:t>
      </w:r>
    </w:p>
    <w:p w14:paraId="5FF732A3" w14:textId="77777777" w:rsidR="00D11A59" w:rsidRPr="00BE2CB7" w:rsidRDefault="00BE2CB7" w:rsidP="00BE2CB7">
      <w:pPr>
        <w:autoSpaceDE w:val="0"/>
        <w:autoSpaceDN w:val="0"/>
        <w:spacing w:before="38" w:after="0" w:line="230" w:lineRule="auto"/>
        <w:ind w:left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г) встречи с интересными людьми, дискуссионные клубы, диспуты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м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ероприятия и </w:t>
      </w:r>
    </w:p>
    <w:p w14:paraId="295E8536" w14:textId="77777777" w:rsidR="00D11A59" w:rsidRPr="00BE2CB7" w:rsidRDefault="00BE2CB7" w:rsidP="00BE2CB7">
      <w:pPr>
        <w:autoSpaceDE w:val="0"/>
        <w:autoSpaceDN w:val="0"/>
        <w:spacing w:before="50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дела, направленные на изучение России, русского и национальных языков, родного края, </w:t>
      </w:r>
    </w:p>
    <w:p w14:paraId="2A2934F9" w14:textId="77777777" w:rsidR="00D11A59" w:rsidRPr="00BE2CB7" w:rsidRDefault="00BE2CB7" w:rsidP="00BE2CB7">
      <w:pPr>
        <w:autoSpaceDE w:val="0"/>
        <w:autoSpaceDN w:val="0"/>
        <w:spacing w:before="52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населенного пункта как культурного пространства, фольклорные праздники в контексте </w:t>
      </w:r>
    </w:p>
    <w:p w14:paraId="09E1EB75" w14:textId="77777777" w:rsidR="00D11A59" w:rsidRPr="00BE2CB7" w:rsidRDefault="00BE2CB7" w:rsidP="00BE2CB7">
      <w:pPr>
        <w:autoSpaceDE w:val="0"/>
        <w:autoSpaceDN w:val="0"/>
        <w:spacing w:before="50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мировой культуры и нематериального наследия. Знакомство детей и подростков не только </w:t>
      </w:r>
    </w:p>
    <w:p w14:paraId="3B12A76B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before="54" w:after="0" w:line="266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 красотой нашей планеты, но и в первую очередь, с историей своего населенного пункта, края, региона, страны;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 тематические беседы и диалоги на тему духовно-нравственного воспитания. Про-</w:t>
      </w:r>
    </w:p>
    <w:p w14:paraId="55AD8B63" w14:textId="77777777" w:rsidR="00D11A59" w:rsidRPr="00BE2CB7" w:rsidRDefault="00BE2CB7" w:rsidP="00BE2CB7">
      <w:pPr>
        <w:autoSpaceDE w:val="0"/>
        <w:autoSpaceDN w:val="0"/>
        <w:spacing w:before="34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ведение обсуждений на темы морали, духовных ценностей, честности, справедливости и </w:t>
      </w:r>
    </w:p>
    <w:p w14:paraId="7DC934CB" w14:textId="77777777" w:rsidR="00D11A59" w:rsidRPr="00BE2CB7" w:rsidRDefault="00BE2CB7" w:rsidP="00BE2CB7">
      <w:pPr>
        <w:autoSpaceDE w:val="0"/>
        <w:autoSpaceDN w:val="0"/>
        <w:spacing w:before="54" w:after="0" w:line="259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милосердия. Формат: открытые беседы, где дети делятся своими мыслями и учатся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слу-шать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других. </w:t>
      </w:r>
    </w:p>
    <w:p w14:paraId="2AFB5C2A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before="28" w:after="0" w:line="308" w:lineRule="exact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Блок «Россия: прошлое, настоящее, будущее»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блока отражает комплекс мероприятий, который основан на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общерос-сийских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ценностях. </w:t>
      </w:r>
    </w:p>
    <w:p w14:paraId="080B7A06" w14:textId="77777777" w:rsidR="00D11A59" w:rsidRPr="00BE2CB7" w:rsidRDefault="00BE2CB7" w:rsidP="00BE2CB7">
      <w:pPr>
        <w:autoSpaceDE w:val="0"/>
        <w:autoSpaceDN w:val="0"/>
        <w:spacing w:before="36" w:after="0" w:line="230" w:lineRule="auto"/>
        <w:ind w:left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Первый комплекс мероприятий связан с народом России, его тысячелетней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истори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3B54E596" w14:textId="77777777" w:rsidR="00D11A59" w:rsidRPr="00BE2CB7" w:rsidRDefault="00BE2CB7" w:rsidP="00BE2CB7">
      <w:pPr>
        <w:autoSpaceDE w:val="0"/>
        <w:autoSpaceDN w:val="0"/>
        <w:spacing w:before="50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ей, с общероссийской культурной принадлежностью и идентичностью, с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историческим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42F8882E" w14:textId="77777777" w:rsidR="00D11A59" w:rsidRPr="00BE2CB7" w:rsidRDefault="00BE2CB7" w:rsidP="00BE2CB7">
      <w:pPr>
        <w:autoSpaceDE w:val="0"/>
        <w:autoSpaceDN w:val="0"/>
        <w:spacing w:before="52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единством народа России, общностью его исторической судьбы, памятью предков, пере-</w:t>
      </w:r>
    </w:p>
    <w:p w14:paraId="538D1AA3" w14:textId="77777777" w:rsidR="00D11A59" w:rsidRPr="00BE2CB7" w:rsidRDefault="00D11A59" w:rsidP="00BE2CB7">
      <w:pPr>
        <w:jc w:val="both"/>
        <w:rPr>
          <w:lang w:val="ru-RU"/>
        </w:rPr>
        <w:sectPr w:rsidR="00D11A59" w:rsidRPr="00BE2CB7">
          <w:pgSz w:w="11921" w:h="16850"/>
          <w:pgMar w:top="568" w:right="1038" w:bottom="582" w:left="1416" w:header="720" w:footer="720" w:gutter="0"/>
          <w:cols w:space="720" w:equalWidth="0">
            <w:col w:w="9466" w:space="0"/>
          </w:cols>
          <w:docGrid w:linePitch="360"/>
        </w:sectPr>
      </w:pPr>
    </w:p>
    <w:p w14:paraId="6743B575" w14:textId="77777777" w:rsidR="00D11A59" w:rsidRPr="00BE2CB7" w:rsidRDefault="00D11A59" w:rsidP="00BE2CB7">
      <w:pPr>
        <w:autoSpaceDE w:val="0"/>
        <w:autoSpaceDN w:val="0"/>
        <w:spacing w:after="330" w:line="220" w:lineRule="exact"/>
        <w:jc w:val="both"/>
        <w:rPr>
          <w:lang w:val="ru-RU"/>
        </w:rPr>
      </w:pPr>
    </w:p>
    <w:p w14:paraId="2B9525F8" w14:textId="77777777" w:rsidR="00D11A59" w:rsidRPr="00BE2CB7" w:rsidRDefault="00BE2CB7" w:rsidP="00BE2CB7">
      <w:pPr>
        <w:autoSpaceDE w:val="0"/>
        <w:autoSpaceDN w:val="0"/>
        <w:spacing w:after="0" w:line="278" w:lineRule="auto"/>
        <w:jc w:val="both"/>
        <w:rPr>
          <w:lang w:val="ru-RU"/>
        </w:rPr>
      </w:pP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давших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нам любовь и уважение к Отечеству, веру в добро и справедливость. </w:t>
      </w:r>
    </w:p>
    <w:p w14:paraId="13DE541E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after="0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Предполагаемые форматы мероприятий: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церемония подъема (спуска) Государственного флага Российской Федерации и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ис-полнение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Государственного гимна Российской Федерации;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празд-ников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Российской Федерации;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уровней,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ко-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торые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обязательно включаются в календарный план воспитательной работы и проводятся по единым федеральным методическим рекомендациям и материалам. Перечень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дополня-ется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 актуализируется ежегодно в соответствии с памятными датами, юбилеями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общерос-сийского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регионального, местного значения, документами Президента Российской Феде-рации,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рекоменда-циями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исполнительных органов власти в сфере образования; использование  в  работе 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ма-териалов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 культурно-просветительского  проекта. </w:t>
      </w:r>
    </w:p>
    <w:p w14:paraId="534DBF24" w14:textId="77777777" w:rsidR="00D11A59" w:rsidRPr="00BE2CB7" w:rsidRDefault="00BE2CB7" w:rsidP="00BE2CB7">
      <w:pPr>
        <w:autoSpaceDE w:val="0"/>
        <w:autoSpaceDN w:val="0"/>
        <w:spacing w:after="0"/>
        <w:ind w:firstLine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«Цивилизационное наследие России» – важнейшего ресурса в воспитании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подрас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-тающего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поколения, который включает в себя знания о родной природе, достижения куль-туры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ребенок должен понимать, что цивилизационное наследие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России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</w:t>
      </w:r>
    </w:p>
    <w:p w14:paraId="68AAA36A" w14:textId="77777777" w:rsidR="00D11A59" w:rsidRPr="00BE2CB7" w:rsidRDefault="00BE2CB7" w:rsidP="00BE2CB7">
      <w:pPr>
        <w:autoSpaceDE w:val="0"/>
        <w:autoSpaceDN w:val="0"/>
        <w:spacing w:before="36" w:after="0" w:line="266" w:lineRule="auto"/>
        <w:ind w:firstLine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Второй комплекс мероприятий касается суверенитета и безопасности, защиты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рос-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сийского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общества, народа России, и в первую очередь, памяти защитников Отечества и подвигов героев Отечества, сохранения исторической правды. </w:t>
      </w:r>
    </w:p>
    <w:p w14:paraId="754C0374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after="0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Предполагаемые форматы мероприятий: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«Час Памяти», «Час Мужества». Через проведение тематических занятий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необхо-димо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показать ребятам важность сохранения памяти о подвигах наших предков, защитив-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ших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родную землю и спасших мир от фашистской агрессии, о геноциде советского наро-да, о военных преступлениях нацистов, которые не имеют срока давности;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вовлечение ребят старших отрядов в просветительский проект «Без срока давно-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сти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Третий комплекс мероприятий направлен на служение российскому обществу и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ис-торически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сложившееся государственное единство, гражданство Российской Федерации и приверженность Российскому государству.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народов России, российского общества: народы, национальные общины, религии, культуры, языки –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всѐ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что являются ценностью. </w:t>
      </w:r>
      <w:proofErr w:type="gramEnd"/>
    </w:p>
    <w:p w14:paraId="002D7334" w14:textId="77777777" w:rsidR="00D11A59" w:rsidRPr="00BE2CB7" w:rsidRDefault="00BE2CB7" w:rsidP="00BE2CB7">
      <w:pPr>
        <w:autoSpaceDE w:val="0"/>
        <w:autoSpaceDN w:val="0"/>
        <w:spacing w:after="0"/>
        <w:ind w:firstLine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Реализация данных мероприятий возможна как самостоятельно, так и во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взаимо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-действии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с Общероссийским общественно-государственным движением детей и молодежи «Движение Первых». </w:t>
      </w:r>
    </w:p>
    <w:p w14:paraId="6AA94151" w14:textId="77777777" w:rsidR="00D11A59" w:rsidRPr="00BE2CB7" w:rsidRDefault="00BE2CB7" w:rsidP="00BE2CB7">
      <w:pPr>
        <w:autoSpaceDE w:val="0"/>
        <w:autoSpaceDN w:val="0"/>
        <w:spacing w:before="36" w:after="0" w:line="230" w:lineRule="auto"/>
        <w:ind w:left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 целью формирования у детей и подростков гражданского самосознания могут </w:t>
      </w:r>
    </w:p>
    <w:p w14:paraId="7A3BBFCD" w14:textId="77777777" w:rsidR="00D11A59" w:rsidRPr="00BE2CB7" w:rsidRDefault="00D11A59" w:rsidP="00BE2CB7">
      <w:pPr>
        <w:jc w:val="both"/>
        <w:rPr>
          <w:lang w:val="ru-RU"/>
        </w:rPr>
        <w:sectPr w:rsidR="00D11A59" w:rsidRPr="00BE2CB7">
          <w:pgSz w:w="11921" w:h="16850"/>
          <w:pgMar w:top="548" w:right="1038" w:bottom="582" w:left="1416" w:header="720" w:footer="720" w:gutter="0"/>
          <w:cols w:space="720" w:equalWidth="0">
            <w:col w:w="9466" w:space="0"/>
          </w:cols>
          <w:docGrid w:linePitch="360"/>
        </w:sectPr>
      </w:pPr>
    </w:p>
    <w:p w14:paraId="613A21F8" w14:textId="77777777" w:rsidR="00D11A59" w:rsidRPr="00BE2CB7" w:rsidRDefault="00D11A59" w:rsidP="00BE2CB7">
      <w:pPr>
        <w:autoSpaceDE w:val="0"/>
        <w:autoSpaceDN w:val="0"/>
        <w:spacing w:after="350" w:line="220" w:lineRule="exact"/>
        <w:jc w:val="both"/>
        <w:rPr>
          <w:lang w:val="ru-RU"/>
        </w:rPr>
      </w:pPr>
    </w:p>
    <w:p w14:paraId="0E3602BC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after="0" w:line="269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проводиться информационные часы и акции «Государственная символика России», «Отец, отчизна, Отечество», «Защищать Родину – это почетный долг», «Дети на защите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Отече-ства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»,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«Герои моей семьи», «Бессмертный полк». </w:t>
      </w:r>
    </w:p>
    <w:p w14:paraId="49139F64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Четвертый комплекс мероприятий связан с русским языком - государственным </w:t>
      </w:r>
    </w:p>
    <w:p w14:paraId="10D6A8E8" w14:textId="77777777" w:rsidR="00D11A59" w:rsidRPr="00BE2CB7" w:rsidRDefault="00BE2CB7" w:rsidP="00BE2CB7">
      <w:pPr>
        <w:autoSpaceDE w:val="0"/>
        <w:autoSpaceDN w:val="0"/>
        <w:spacing w:before="38" w:after="0" w:line="266" w:lineRule="auto"/>
        <w:ind w:right="20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 экономической, культурной и духовной консолидации. </w:t>
      </w:r>
    </w:p>
    <w:p w14:paraId="161A7D23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Предполагаемые форматы мероприятий: </w:t>
      </w:r>
    </w:p>
    <w:p w14:paraId="113F6BAE" w14:textId="77777777" w:rsidR="00D11A59" w:rsidRPr="00BE2CB7" w:rsidRDefault="00BE2CB7" w:rsidP="00BE2CB7">
      <w:pPr>
        <w:autoSpaceDE w:val="0"/>
        <w:autoSpaceDN w:val="0"/>
        <w:spacing w:before="38" w:after="0" w:line="230" w:lineRule="auto"/>
        <w:ind w:left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организация выставок книг, посвященных русскому языку, литературе и культуре, </w:t>
      </w:r>
    </w:p>
    <w:p w14:paraId="49129C05" w14:textId="77777777" w:rsidR="00D11A59" w:rsidRPr="00BE2CB7" w:rsidRDefault="00BE2CB7" w:rsidP="00BE2CB7">
      <w:pPr>
        <w:autoSpaceDE w:val="0"/>
        <w:autoSpaceDN w:val="0"/>
        <w:spacing w:before="50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способствует погружению участников в мир словесного искусства. Каждая выставка рас-</w:t>
      </w:r>
    </w:p>
    <w:p w14:paraId="69F8534A" w14:textId="77777777" w:rsidR="00D11A59" w:rsidRPr="00BE2CB7" w:rsidRDefault="00BE2CB7" w:rsidP="00BE2CB7">
      <w:pPr>
        <w:autoSpaceDE w:val="0"/>
        <w:autoSpaceDN w:val="0"/>
        <w:spacing w:before="52" w:after="0" w:line="230" w:lineRule="auto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крывает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определенную тему, знакомит с произведениями классиков и современных авто-</w:t>
      </w:r>
    </w:p>
    <w:p w14:paraId="76A0382A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before="50" w:after="0" w:line="269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ров, отражает богатство и выразительность русского языка. Такие мероприятия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вдохнов-ляют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на чтение, стимулируют интерес к языковому наследию и развивают вкус к литера-туре;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культурно-просветительские мероприятия, направленные на знакомство с историей </w:t>
      </w:r>
    </w:p>
    <w:p w14:paraId="7B978DE1" w14:textId="77777777" w:rsidR="00D11A59" w:rsidRPr="00BE2CB7" w:rsidRDefault="00BE2CB7" w:rsidP="00BE2CB7">
      <w:pPr>
        <w:autoSpaceDE w:val="0"/>
        <w:autoSpaceDN w:val="0"/>
        <w:spacing w:before="34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и богатством русского языка, его ролью в культуре и искусстве: лекции, беседы, литера-</w:t>
      </w:r>
    </w:p>
    <w:p w14:paraId="002ADCDD" w14:textId="77777777" w:rsidR="00D11A59" w:rsidRPr="00BE2CB7" w:rsidRDefault="00BE2CB7" w:rsidP="00BE2CB7">
      <w:pPr>
        <w:autoSpaceDE w:val="0"/>
        <w:autoSpaceDN w:val="0"/>
        <w:spacing w:before="54" w:after="0" w:line="230" w:lineRule="auto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турные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вечера, посвященные выдающимся писателям, поэтам и языковым традициям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Р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ос-</w:t>
      </w:r>
    </w:p>
    <w:p w14:paraId="0767C1F6" w14:textId="77777777" w:rsidR="00D11A59" w:rsidRPr="00BE2CB7" w:rsidRDefault="00BE2CB7" w:rsidP="00BE2CB7">
      <w:pPr>
        <w:autoSpaceDE w:val="0"/>
        <w:autoSpaceDN w:val="0"/>
        <w:spacing w:before="50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сии. Эти события и мероприятия помогают детям и подросткам осознать значимость языка </w:t>
      </w:r>
    </w:p>
    <w:p w14:paraId="3288AC46" w14:textId="77777777" w:rsidR="00D11A59" w:rsidRPr="00BE2CB7" w:rsidRDefault="00BE2CB7" w:rsidP="00BE2CB7">
      <w:pPr>
        <w:autoSpaceDE w:val="0"/>
        <w:autoSpaceDN w:val="0"/>
        <w:spacing w:before="52" w:after="0" w:line="259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как ключевого элемента национальной идентичности, вдохновляют на изучение русского слова и пробуждают интерес к его сохранению и развитию; </w:t>
      </w:r>
    </w:p>
    <w:p w14:paraId="4045BA3C" w14:textId="77777777" w:rsidR="00D11A59" w:rsidRPr="00BE2CB7" w:rsidRDefault="00BE2CB7" w:rsidP="00BE2CB7">
      <w:pPr>
        <w:autoSpaceDE w:val="0"/>
        <w:autoSpaceDN w:val="0"/>
        <w:spacing w:before="38" w:after="0" w:line="230" w:lineRule="auto"/>
        <w:ind w:left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«Сквозные проекты», включающие игры и акции, связанные с орфографией и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пунк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4E065EF5" w14:textId="77777777" w:rsidR="00D11A59" w:rsidRPr="00BE2CB7" w:rsidRDefault="00BE2CB7" w:rsidP="00BE2CB7">
      <w:pPr>
        <w:autoSpaceDE w:val="0"/>
        <w:autoSpaceDN w:val="0"/>
        <w:spacing w:before="50" w:after="0" w:line="259" w:lineRule="auto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туацией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. Эти проекты направлены на развитие языковой грамотности через увлекательные форматы. Сквозные игры, такие как: «Орфографический марафон» или </w:t>
      </w:r>
    </w:p>
    <w:p w14:paraId="6575C65A" w14:textId="77777777" w:rsidR="00D11A59" w:rsidRPr="00BE2CB7" w:rsidRDefault="00BE2CB7" w:rsidP="00BE2CB7">
      <w:pPr>
        <w:autoSpaceDE w:val="0"/>
        <w:autoSpaceDN w:val="0"/>
        <w:spacing w:before="36" w:after="0" w:line="230" w:lineRule="auto"/>
        <w:ind w:left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«Пунктуационная дуэль», которые вовлекают участников в процесс изучения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пра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7247535E" w14:textId="77777777" w:rsidR="00D11A59" w:rsidRPr="00BE2CB7" w:rsidRDefault="00BE2CB7" w:rsidP="00BE2CB7">
      <w:pPr>
        <w:autoSpaceDE w:val="0"/>
        <w:autoSpaceDN w:val="0"/>
        <w:spacing w:before="52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вил русского языка в игровой форме. Акции, например, «День грамотного письма» или </w:t>
      </w:r>
    </w:p>
    <w:p w14:paraId="355633D6" w14:textId="77777777" w:rsidR="00D11A59" w:rsidRPr="00BE2CB7" w:rsidRDefault="00BE2CB7" w:rsidP="00BE2CB7">
      <w:pPr>
        <w:autoSpaceDE w:val="0"/>
        <w:autoSpaceDN w:val="0"/>
        <w:spacing w:before="54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«Пиши без ошибок», мотивируют детей и подростков применять знания на практике, де-</w:t>
      </w:r>
    </w:p>
    <w:p w14:paraId="470F67CB" w14:textId="77777777" w:rsidR="00D11A59" w:rsidRPr="00BE2CB7" w:rsidRDefault="00BE2CB7" w:rsidP="00BE2CB7">
      <w:pPr>
        <w:autoSpaceDE w:val="0"/>
        <w:autoSpaceDN w:val="0"/>
        <w:spacing w:before="52" w:after="0" w:line="259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лая грамотность неотъемлемой частью повседневной жизни. Такие проекты формируют устойчивые навыки письма и любви к родному языку; </w:t>
      </w:r>
    </w:p>
    <w:p w14:paraId="350DA26D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before="34" w:after="0" w:line="262" w:lineRule="auto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</w:t>
      </w:r>
    </w:p>
    <w:p w14:paraId="671CF49B" w14:textId="77777777" w:rsidR="00D11A59" w:rsidRPr="00BE2CB7" w:rsidRDefault="00BE2CB7" w:rsidP="00BE2CB7">
      <w:pPr>
        <w:autoSpaceDE w:val="0"/>
        <w:autoSpaceDN w:val="0"/>
        <w:spacing w:before="34" w:after="0" w:line="230" w:lineRule="auto"/>
        <w:ind w:left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«Слоговая головоломка». Конкурсы сочинений, стихов или эссе на темы, связанные </w:t>
      </w:r>
    </w:p>
    <w:p w14:paraId="5CE0C34F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before="52" w:after="0" w:line="266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 языковыми ценностями, вдохновляющие на самовыражение, показывают красоту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рус-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ского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слова;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коллективно-творческие дела по мотивам русских народных сказок; литературные </w:t>
      </w:r>
    </w:p>
    <w:p w14:paraId="35B1A835" w14:textId="77777777" w:rsidR="00D11A59" w:rsidRPr="00BE2CB7" w:rsidRDefault="00BE2CB7" w:rsidP="00BE2CB7">
      <w:pPr>
        <w:autoSpaceDE w:val="0"/>
        <w:autoSpaceDN w:val="0"/>
        <w:spacing w:before="36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конкурсы, конкурсы чтецов; реконструкция русских народных праздников; проекты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по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7B8ED26A" w14:textId="77777777" w:rsidR="00D11A59" w:rsidRPr="00BE2CB7" w:rsidRDefault="00BE2CB7" w:rsidP="00BE2CB7">
      <w:pPr>
        <w:autoSpaceDE w:val="0"/>
        <w:autoSpaceDN w:val="0"/>
        <w:spacing w:before="52" w:after="0" w:line="259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собранию русских пословиц и поговорок; крылатых выражений о родстве, дружбе,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верно-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сти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других нравственных ориентирах, выраженных точным и красивым русским языком. </w:t>
      </w:r>
    </w:p>
    <w:p w14:paraId="312B328E" w14:textId="77777777" w:rsidR="00D11A59" w:rsidRPr="00BE2CB7" w:rsidRDefault="00BE2CB7" w:rsidP="00BE2CB7">
      <w:pPr>
        <w:autoSpaceDE w:val="0"/>
        <w:autoSpaceDN w:val="0"/>
        <w:spacing w:before="38" w:after="0" w:line="230" w:lineRule="auto"/>
        <w:ind w:left="708"/>
        <w:jc w:val="both"/>
        <w:rPr>
          <w:lang w:val="ru-RU"/>
        </w:rPr>
      </w:pP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Пятый комплекс мероприятий связан с родной природой (малой Родины, своего </w:t>
      </w:r>
      <w:proofErr w:type="gramEnd"/>
    </w:p>
    <w:p w14:paraId="613F49C6" w14:textId="77777777" w:rsidR="00D11A59" w:rsidRPr="00BE2CB7" w:rsidRDefault="00BE2CB7" w:rsidP="00BE2CB7">
      <w:pPr>
        <w:autoSpaceDE w:val="0"/>
        <w:autoSpaceDN w:val="0"/>
        <w:spacing w:before="50" w:after="0" w:line="259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края, России), с ответственностью за сохранение природы перед будущими поколениями с бережливостью в использовании природных ресурсов. </w:t>
      </w:r>
    </w:p>
    <w:p w14:paraId="53FE291D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708" w:right="10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Предполагаемые форматы мероприятий: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экологические игры, актуализирующие имеющийся опыт и знания детей; </w:t>
      </w:r>
    </w:p>
    <w:p w14:paraId="587C24DC" w14:textId="77777777" w:rsidR="00D11A59" w:rsidRPr="00BE2CB7" w:rsidRDefault="00BE2CB7" w:rsidP="00BE2CB7">
      <w:pPr>
        <w:autoSpaceDE w:val="0"/>
        <w:autoSpaceDN w:val="0"/>
        <w:spacing w:before="36" w:after="0" w:line="230" w:lineRule="auto"/>
        <w:ind w:left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экскурсии по территории, знакомящие детей с природными объектами, позволяю-</w:t>
      </w:r>
    </w:p>
    <w:p w14:paraId="2D9EF845" w14:textId="77777777" w:rsidR="00D11A59" w:rsidRPr="00BE2CB7" w:rsidRDefault="00BE2CB7" w:rsidP="00BE2CB7">
      <w:pPr>
        <w:autoSpaceDE w:val="0"/>
        <w:autoSpaceDN w:val="0"/>
        <w:spacing w:before="50" w:after="0" w:line="259" w:lineRule="auto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щие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изучать природные объекты в естественной среде, жизнеобеспечивающие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взаимо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-связь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 взаимозависимость в целостной экосистеме; </w:t>
      </w:r>
    </w:p>
    <w:p w14:paraId="46A73B91" w14:textId="77777777" w:rsidR="00D11A59" w:rsidRPr="00BE2CB7" w:rsidRDefault="00D11A59" w:rsidP="00BE2CB7">
      <w:pPr>
        <w:jc w:val="both"/>
        <w:rPr>
          <w:lang w:val="ru-RU"/>
        </w:rPr>
        <w:sectPr w:rsidR="00D11A59" w:rsidRPr="00BE2CB7">
          <w:pgSz w:w="11921" w:h="16850"/>
          <w:pgMar w:top="568" w:right="1038" w:bottom="574" w:left="1416" w:header="720" w:footer="720" w:gutter="0"/>
          <w:cols w:space="720" w:equalWidth="0">
            <w:col w:w="9466" w:space="0"/>
          </w:cols>
          <w:docGrid w:linePitch="360"/>
        </w:sectPr>
      </w:pPr>
    </w:p>
    <w:p w14:paraId="18A514FA" w14:textId="77777777" w:rsidR="00D11A59" w:rsidRPr="00BE2CB7" w:rsidRDefault="00D11A59" w:rsidP="00BE2CB7">
      <w:pPr>
        <w:autoSpaceDE w:val="0"/>
        <w:autoSpaceDN w:val="0"/>
        <w:spacing w:after="330" w:line="220" w:lineRule="exact"/>
        <w:jc w:val="both"/>
        <w:rPr>
          <w:lang w:val="ru-RU"/>
        </w:rPr>
      </w:pPr>
    </w:p>
    <w:p w14:paraId="1022727F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беседы об особенностях родного края; </w:t>
      </w:r>
    </w:p>
    <w:p w14:paraId="148F240B" w14:textId="77777777" w:rsidR="00D11A59" w:rsidRPr="00BE2CB7" w:rsidRDefault="00BE2CB7" w:rsidP="00BE2CB7">
      <w:pPr>
        <w:autoSpaceDE w:val="0"/>
        <w:autoSpaceDN w:val="0"/>
        <w:spacing w:before="38" w:after="0" w:line="230" w:lineRule="auto"/>
        <w:ind w:left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акции, демонстрирующие преимущества бережного отношение к природе, воде, </w:t>
      </w:r>
    </w:p>
    <w:p w14:paraId="52666C6C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before="52" w:after="0" w:line="264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электричеству,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которые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учат ребят минимизировать или ликвидировать вред, наносимый природе;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принятый свод экологических правил в отряде и в целом в лагере; </w:t>
      </w:r>
    </w:p>
    <w:p w14:paraId="3E5A4E71" w14:textId="77777777" w:rsidR="00D11A59" w:rsidRPr="00BE2CB7" w:rsidRDefault="00BE2CB7" w:rsidP="00BE2CB7">
      <w:pPr>
        <w:autoSpaceDE w:val="0"/>
        <w:autoSpaceDN w:val="0"/>
        <w:spacing w:before="38" w:after="0" w:line="230" w:lineRule="auto"/>
        <w:ind w:left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ведение дневника погоды (для детей младшего школьного возраста), обучение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при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29800B69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before="52" w:after="0" w:line="264" w:lineRule="auto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емам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определения температуры воздуха, облачности, типов облаков, направления ветра (при наличии метеорологической станции в лагере);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конкурс рисунков, плакатов, инсценировок на экологическую тематику; </w:t>
      </w:r>
    </w:p>
    <w:p w14:paraId="30428420" w14:textId="77777777" w:rsidR="00D11A59" w:rsidRPr="00BE2CB7" w:rsidRDefault="00BE2CB7" w:rsidP="00BE2CB7">
      <w:pPr>
        <w:autoSpaceDE w:val="0"/>
        <w:autoSpaceDN w:val="0"/>
        <w:spacing w:before="38" w:after="0" w:line="266" w:lineRule="auto"/>
        <w:ind w:firstLine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встречи и беседы с экспертами в области экологии, охраны окружающей среды, учеными, эко-волонтерами в форматах «100 вопросов к взрослому» или «Классные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встре-чи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». </w:t>
      </w:r>
    </w:p>
    <w:p w14:paraId="02D39652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before="24" w:after="0" w:line="312" w:lineRule="exact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Блок «Человек: здоровье, безопасность, семья, творчество, развитие»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Данный блок отражает комплекс мероприятий, направленных на воспитание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куль-туры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здорового образа жизни, личной и общественной безопасности и ориентирован на следующие ценности, закрепленные в Конституции: </w:t>
      </w:r>
    </w:p>
    <w:p w14:paraId="0A3A8156" w14:textId="77777777" w:rsidR="00D11A59" w:rsidRPr="00BE2CB7" w:rsidRDefault="00BE2CB7" w:rsidP="00BE2CB7">
      <w:pPr>
        <w:tabs>
          <w:tab w:val="left" w:pos="708"/>
          <w:tab w:val="left" w:pos="1878"/>
          <w:tab w:val="left" w:pos="3318"/>
          <w:tab w:val="left" w:pos="4038"/>
          <w:tab w:val="left" w:pos="5478"/>
          <w:tab w:val="left" w:pos="6918"/>
          <w:tab w:val="left" w:pos="8980"/>
        </w:tabs>
        <w:autoSpaceDE w:val="0"/>
        <w:autoSpaceDN w:val="0"/>
        <w:spacing w:before="34" w:after="0" w:line="271" w:lineRule="auto"/>
        <w:jc w:val="both"/>
        <w:rPr>
          <w:lang w:val="ru-RU"/>
        </w:rPr>
      </w:pPr>
      <w:r w:rsidRPr="00BE2CB7">
        <w:rPr>
          <w:lang w:val="ru-RU"/>
        </w:rPr>
        <w:tab/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жизнь, здоровье, охрана здоровья, право на медицинскую помощь, благоприятную окружающую среду;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честь,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доброе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имя,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достоинство личности,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личная свобода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без-опасность, неприкосновенность личности, жилища, личная тайна;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свобода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слова, убеждений,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творчества,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совести,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вероисповедания, 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язы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-ка, передвижения и выбора места проживания, охрана интеллектуальной собственности;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родители, любовь и уважение детьми своих родителей; </w:t>
      </w:r>
      <w:proofErr w:type="gramEnd"/>
    </w:p>
    <w:p w14:paraId="018086E8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before="36" w:after="0" w:line="259" w:lineRule="auto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дети, любовь и забота родителей о детях. Создание условий для достойного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воспи-тания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детей в семье; </w:t>
      </w:r>
    </w:p>
    <w:p w14:paraId="3AC42167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before="36" w:after="0" w:line="262" w:lineRule="auto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родной дом, традиционные семейные ценности, их сохранение и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зашита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традиции своей семьи, рода, родственники; </w:t>
      </w:r>
    </w:p>
    <w:p w14:paraId="114240AB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before="36" w:after="0" w:line="269" w:lineRule="auto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защита государством семьи, материнства, отцовства и детства. Реализация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воспита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-тельного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потенциала данного блока предусматривает: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проведение физкультурно-оздоровительных, спортивных мероприятий: зарядка, спортивные игры и соревнования; </w:t>
      </w:r>
    </w:p>
    <w:p w14:paraId="35B7ACC6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before="34" w:after="0" w:line="259" w:lineRule="auto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14:paraId="626BFACC" w14:textId="77777777" w:rsidR="00D11A59" w:rsidRPr="00BE2CB7" w:rsidRDefault="00BE2CB7" w:rsidP="00BE2CB7">
      <w:pPr>
        <w:autoSpaceDE w:val="0"/>
        <w:autoSpaceDN w:val="0"/>
        <w:spacing w:before="36" w:after="0" w:line="230" w:lineRule="auto"/>
        <w:ind w:left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создание условий для физической и психологической безопасности ребенка в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усло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63816044" w14:textId="77777777" w:rsidR="00D11A59" w:rsidRPr="00BE2CB7" w:rsidRDefault="00BE2CB7" w:rsidP="00BE2CB7">
      <w:pPr>
        <w:autoSpaceDE w:val="0"/>
        <w:autoSpaceDN w:val="0"/>
        <w:spacing w:before="54" w:after="0" w:line="266" w:lineRule="auto"/>
        <w:ind w:right="26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виях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организации отдыха детей и их оздоровления, профилактика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буллинга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в детской и подростковой среде, психолого-педагогическое сопровождение воспитательного процесса в организации; </w:t>
      </w:r>
    </w:p>
    <w:p w14:paraId="7556E9B7" w14:textId="77777777" w:rsidR="00D11A59" w:rsidRPr="00BE2CB7" w:rsidRDefault="00BE2CB7" w:rsidP="00BE2CB7">
      <w:pPr>
        <w:autoSpaceDE w:val="0"/>
        <w:autoSpaceDN w:val="0"/>
        <w:spacing w:before="34" w:after="0" w:line="230" w:lineRule="auto"/>
        <w:ind w:left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проведение целенаправленной работы всего педагогического коллектива по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созда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22510998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before="54" w:after="0" w:line="264" w:lineRule="auto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нию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эффективной профилактической среды и обеспечение безопасности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жизнедеятельно-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сти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условия успешной воспитательной деятельности;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проведение инструктажей и игр, знакомящих с правилами безопасного поведения </w:t>
      </w:r>
    </w:p>
    <w:p w14:paraId="19E9C64A" w14:textId="77777777" w:rsidR="00D11A59" w:rsidRPr="00BE2CB7" w:rsidRDefault="00BE2CB7" w:rsidP="00BE2CB7">
      <w:pPr>
        <w:autoSpaceDE w:val="0"/>
        <w:autoSpaceDN w:val="0"/>
        <w:spacing w:before="36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на дорогах и в транспорте, правилами пожарной безопасности, правилами безопасности </w:t>
      </w:r>
    </w:p>
    <w:p w14:paraId="3868D5F5" w14:textId="77777777" w:rsidR="00D11A59" w:rsidRPr="00BE2CB7" w:rsidRDefault="00BE2CB7" w:rsidP="00BE2CB7">
      <w:pPr>
        <w:autoSpaceDE w:val="0"/>
        <w:autoSpaceDN w:val="0"/>
        <w:spacing w:before="54" w:after="0" w:line="259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занятиях спортом, правилами поведения на водоемах, правилами поведения в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обще-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ственных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местах, правилами поведения при массовом скоплении людей и т.д.; </w:t>
      </w:r>
    </w:p>
    <w:p w14:paraId="28E4E003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before="34" w:after="0" w:line="259" w:lineRule="auto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проведение тренировочной эвакуации при пожаре и на случай обнаружения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взрыв-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чатых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веществ; </w:t>
      </w:r>
    </w:p>
    <w:p w14:paraId="6F729BEB" w14:textId="77777777" w:rsidR="00D11A59" w:rsidRPr="00BE2CB7" w:rsidRDefault="00D11A59" w:rsidP="00BE2CB7">
      <w:pPr>
        <w:jc w:val="both"/>
        <w:rPr>
          <w:lang w:val="ru-RU"/>
        </w:rPr>
        <w:sectPr w:rsidR="00D11A59" w:rsidRPr="00BE2CB7">
          <w:pgSz w:w="11921" w:h="16850"/>
          <w:pgMar w:top="548" w:right="1038" w:bottom="574" w:left="1416" w:header="720" w:footer="720" w:gutter="0"/>
          <w:cols w:space="720" w:equalWidth="0">
            <w:col w:w="9466" w:space="0"/>
          </w:cols>
          <w:docGrid w:linePitch="360"/>
        </w:sectPr>
      </w:pPr>
    </w:p>
    <w:p w14:paraId="1AD4757E" w14:textId="77777777" w:rsidR="00D11A59" w:rsidRPr="00BE2CB7" w:rsidRDefault="00D11A59" w:rsidP="00BE2CB7">
      <w:pPr>
        <w:autoSpaceDE w:val="0"/>
        <w:autoSpaceDN w:val="0"/>
        <w:spacing w:after="350" w:line="220" w:lineRule="exact"/>
        <w:jc w:val="both"/>
        <w:rPr>
          <w:lang w:val="ru-RU"/>
        </w:rPr>
      </w:pPr>
    </w:p>
    <w:p w14:paraId="63AC24A2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after="0" w:line="274" w:lineRule="auto"/>
        <w:jc w:val="both"/>
        <w:rPr>
          <w:lang w:val="ru-RU"/>
        </w:rPr>
      </w:pPr>
      <w:r w:rsidRPr="00BE2CB7">
        <w:rPr>
          <w:lang w:val="ru-RU"/>
        </w:rPr>
        <w:tab/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разработка и реализация разных форм профилактических воспитательных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меропри-ятий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: антиалкогольные, против курения, безопасность в цифровой среде, против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вовлече-ния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в деструктивные группы в социальных сетях, в деструктивные молодежные,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религи-озные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антиэкс-тремистской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безопасности и т.д.;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организация превентивной работы со сценариями социально одобряемого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поведе-ния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, развитие у детей навыков рефлексии, самоконтроля, устойчивости к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негативному воздействию, групповому давлению;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поддержка инициатив детей, педагогов в сфере укрепления безопасности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жизнедея-тельности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профилактики правонарушений, девиаций, организация деятельности,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альтер-нативной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девиантному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профессиональ-ная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, религиозно-духовная, благотворительная, искусство и др.);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игры, проекты, мероприятия, направленные на формирование бережного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отноше-ния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к жизни человека, личностной системы семейных ценностей, воспитанных в духовных и культурных традициях российского народа;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подготовка детей и подростков к осознанному выбору жизненного пути с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ориента-цией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на создание крепкой и счастливой семьи с использованием проектной деятельности, различных игр, акций и мероприятий. </w:t>
      </w:r>
    </w:p>
    <w:p w14:paraId="5E064E17" w14:textId="77777777" w:rsidR="00D11A59" w:rsidRPr="00BE2CB7" w:rsidRDefault="00BE2CB7" w:rsidP="00BE2CB7">
      <w:pPr>
        <w:autoSpaceDE w:val="0"/>
        <w:autoSpaceDN w:val="0"/>
        <w:spacing w:before="314" w:after="0" w:line="388" w:lineRule="exact"/>
        <w:ind w:right="2410"/>
        <w:jc w:val="both"/>
        <w:rPr>
          <w:lang w:val="ru-RU"/>
        </w:rPr>
      </w:pPr>
      <w:r w:rsidRPr="00BE2CB7">
        <w:rPr>
          <w:rFonts w:ascii="Times New Roman,Bold" w:eastAsia="Times New Roman,Bold" w:hAnsi="Times New Roman,Bold"/>
          <w:b/>
          <w:color w:val="000000"/>
          <w:sz w:val="28"/>
          <w:lang w:val="ru-RU"/>
        </w:rPr>
        <w:t xml:space="preserve">ИНВАРИАНТНЫЕ МОДУЛИ </w:t>
      </w:r>
    </w:p>
    <w:p w14:paraId="32EEB022" w14:textId="77777777" w:rsidR="00D11A59" w:rsidRPr="00BE2CB7" w:rsidRDefault="00BE2CB7" w:rsidP="00BE2CB7">
      <w:pPr>
        <w:tabs>
          <w:tab w:val="left" w:pos="678"/>
          <w:tab w:val="left" w:pos="708"/>
          <w:tab w:val="left" w:pos="2516"/>
        </w:tabs>
        <w:autoSpaceDE w:val="0"/>
        <w:autoSpaceDN w:val="0"/>
        <w:spacing w:before="330" w:after="0" w:line="310" w:lineRule="exact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Блок «Россия: прошлое, настоящее, будущее»: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МОДУЛЬ «Будущее России»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модуля отражает комплекс мероприятий, который основан на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обще-российских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ценностях. </w:t>
      </w:r>
    </w:p>
    <w:p w14:paraId="09E7D1C9" w14:textId="77777777" w:rsidR="00D11A59" w:rsidRPr="00BE2CB7" w:rsidRDefault="00BE2CB7" w:rsidP="00BE2CB7">
      <w:pPr>
        <w:autoSpaceDE w:val="0"/>
        <w:autoSpaceDN w:val="0"/>
        <w:spacing w:before="38" w:after="0" w:line="269" w:lineRule="auto"/>
        <w:ind w:firstLine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Первый комплекс мероприятий связан с народом России, его тысячелетней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истори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-ей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пере-давших нам любовь и уважение к Отечеству, веру в добро и справедливость. </w:t>
      </w:r>
    </w:p>
    <w:p w14:paraId="1D67BFCC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after="0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Предполагаемые форматы мероприятий: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церемония подъема (спуска) Государственного флага Российской Федерации и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ис-полнение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Государственного гимна Российской Федерации;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празд-ников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Российской Федерации;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уровней,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ко-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торые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обязательно включаются в календарный план воспитательной работы и проводятся по единым федеральным методическим рекомендациям и материалам. Перечень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дополня-ется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 актуализируется ежегодно в соответствии с памятными датами, юбилеями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общерос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3035BC4B" w14:textId="77777777" w:rsidR="00D11A59" w:rsidRPr="00BE2CB7" w:rsidRDefault="00D11A59" w:rsidP="00BE2CB7">
      <w:pPr>
        <w:jc w:val="both"/>
        <w:rPr>
          <w:lang w:val="ru-RU"/>
        </w:rPr>
        <w:sectPr w:rsidR="00D11A59" w:rsidRPr="00BE2CB7">
          <w:pgSz w:w="11921" w:h="16850"/>
          <w:pgMar w:top="568" w:right="1038" w:bottom="714" w:left="1416" w:header="720" w:footer="720" w:gutter="0"/>
          <w:cols w:space="720" w:equalWidth="0">
            <w:col w:w="9466" w:space="0"/>
          </w:cols>
          <w:docGrid w:linePitch="360"/>
        </w:sectPr>
      </w:pPr>
    </w:p>
    <w:p w14:paraId="18855227" w14:textId="77777777" w:rsidR="00D11A59" w:rsidRPr="00BE2CB7" w:rsidRDefault="00D11A59" w:rsidP="00BE2CB7">
      <w:pPr>
        <w:autoSpaceDE w:val="0"/>
        <w:autoSpaceDN w:val="0"/>
        <w:spacing w:after="350" w:line="220" w:lineRule="exact"/>
        <w:jc w:val="both"/>
        <w:rPr>
          <w:lang w:val="ru-RU"/>
        </w:rPr>
      </w:pPr>
    </w:p>
    <w:p w14:paraId="4DAD71E4" w14:textId="77777777" w:rsidR="00D11A59" w:rsidRPr="00BE2CB7" w:rsidRDefault="00BE2CB7" w:rsidP="00BE2CB7">
      <w:pPr>
        <w:autoSpaceDE w:val="0"/>
        <w:autoSpaceDN w:val="0"/>
        <w:spacing w:after="0" w:line="269" w:lineRule="auto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сийского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регионального, местного значения, документами Президента Российской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Феде-рации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Правительства Российской Федерации, перечнями рекомендуемых воспитательных событий Министерства просвещения Российской Федерации, методическими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рекоменда-циями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исполнительных органов власти в сфере образования; </w:t>
      </w:r>
    </w:p>
    <w:p w14:paraId="11F71BDC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before="342" w:after="0" w:line="314" w:lineRule="exact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МОДУЛЬ «Детское самоуправление»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Система детского самоуправления – формирование детско-взрослой общности,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ос-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нованной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партнерстве детей и взрослых по организации совместной деятельности. Важным моментом в организации самоуправления является его структура, которая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стро-ится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с учетом уклада организации отдыха детей и их оздоровления, тематической и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игро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-вой модели смены. 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так далее), какие поручения возложить на них. </w:t>
      </w:r>
    </w:p>
    <w:p w14:paraId="4FF48D34" w14:textId="77777777" w:rsidR="00D11A59" w:rsidRPr="00BE2CB7" w:rsidRDefault="00BE2CB7" w:rsidP="00BE2CB7">
      <w:pPr>
        <w:autoSpaceDE w:val="0"/>
        <w:autoSpaceDN w:val="0"/>
        <w:spacing w:before="36" w:after="0" w:line="269" w:lineRule="auto"/>
        <w:ind w:firstLine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ра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-бота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советов дела. Постоянно действующие органы самоуправления включают в себя: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со-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вет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отряда, совет командиров отрядов, деятельность клубов, штабов. </w:t>
      </w:r>
    </w:p>
    <w:p w14:paraId="73D9EC43" w14:textId="77777777" w:rsidR="00D11A59" w:rsidRPr="00BE2CB7" w:rsidRDefault="00BE2CB7" w:rsidP="00BE2CB7">
      <w:pPr>
        <w:autoSpaceDE w:val="0"/>
        <w:autoSpaceDN w:val="0"/>
        <w:spacing w:before="36" w:after="0" w:line="266" w:lineRule="auto"/>
        <w:ind w:right="22" w:firstLine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14:paraId="0A49C785" w14:textId="77777777" w:rsidR="00D11A59" w:rsidRPr="00BE2CB7" w:rsidRDefault="00BE2CB7" w:rsidP="00BE2CB7">
      <w:pPr>
        <w:autoSpaceDE w:val="0"/>
        <w:autoSpaceDN w:val="0"/>
        <w:spacing w:before="36" w:after="0" w:line="269" w:lineRule="auto"/>
        <w:ind w:firstLine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На уровне отряда: через деятельность лидеров, выбранных по инициативе и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пред-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ложениям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членов отряда (командиров, физоргов,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культоргов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других), представляющих интересы отряда в общих делах детского лагеря, при взаимодействии с администрацией детского лагеря. </w:t>
      </w:r>
    </w:p>
    <w:p w14:paraId="4B77F27C" w14:textId="77777777" w:rsidR="00D11A59" w:rsidRPr="00BE2CB7" w:rsidRDefault="00BE2CB7" w:rsidP="00BE2CB7">
      <w:pPr>
        <w:autoSpaceDE w:val="0"/>
        <w:autoSpaceDN w:val="0"/>
        <w:spacing w:before="38" w:after="0" w:line="266" w:lineRule="auto"/>
        <w:ind w:firstLine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Участие в самоуправлении на различных уровнях (отрядном и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общелагерном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по-могает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ребенку проявить и развивать свою социальную активность и быть социально успешным. </w:t>
      </w:r>
    </w:p>
    <w:p w14:paraId="539E6F97" w14:textId="77777777" w:rsidR="00D11A59" w:rsidRPr="00BE2CB7" w:rsidRDefault="00BE2CB7" w:rsidP="00BE2CB7">
      <w:pPr>
        <w:autoSpaceDE w:val="0"/>
        <w:autoSpaceDN w:val="0"/>
        <w:spacing w:before="34" w:after="0" w:line="269" w:lineRule="auto"/>
        <w:ind w:firstLine="708"/>
        <w:jc w:val="both"/>
        <w:rPr>
          <w:lang w:val="ru-RU"/>
        </w:rPr>
      </w:pP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Система поощрения социальной успешности и проявлений активной жизненной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по-зиции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детей призвана способствовать формированию у детей ориентации на активную жизненную позицию, инициативность, максимально вовлекать их в совместную деятель-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ность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в воспитательных целях. </w:t>
      </w:r>
      <w:proofErr w:type="gramEnd"/>
    </w:p>
    <w:p w14:paraId="002BC6F5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before="36" w:after="0" w:line="274" w:lineRule="auto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Система проявлений активной жизненной позиции и поощрения социальной успешности детей строится на принципах: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публичности, открытости поощрений (информирование всех детей о награждении, проведение награждений в присутствии значительного числа детей);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соответствия артефактов и процедур награждения укладу организации отдыха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де-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тей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 их оздоровления, качеству воспитывающей среды, символике организации отдыха детей и их оздоровления;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прозрачности правил поощрения (наличие положения о награждениях,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неукосни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-тельное следование порядку, зафиксированному в этом документе, соблюдение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справед-ливости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выдвижении кандидатур);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регулирования частоты награждений (недопущение избыточности в поощрениях, чрезмерно больших групп поощряемых и другое);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сочетания индивидуального и коллективного поощрения (использование индивиду-</w:t>
      </w:r>
      <w:proofErr w:type="gramEnd"/>
    </w:p>
    <w:p w14:paraId="2A7C42FA" w14:textId="77777777" w:rsidR="00D11A59" w:rsidRPr="00BE2CB7" w:rsidRDefault="00D11A59" w:rsidP="00BE2CB7">
      <w:pPr>
        <w:jc w:val="both"/>
        <w:rPr>
          <w:lang w:val="ru-RU"/>
        </w:rPr>
        <w:sectPr w:rsidR="00D11A59" w:rsidRPr="00BE2CB7">
          <w:pgSz w:w="11921" w:h="16850"/>
          <w:pgMar w:top="568" w:right="1038" w:bottom="582" w:left="1416" w:header="720" w:footer="720" w:gutter="0"/>
          <w:cols w:space="720" w:equalWidth="0">
            <w:col w:w="9466" w:space="0"/>
          </w:cols>
          <w:docGrid w:linePitch="360"/>
        </w:sectPr>
      </w:pPr>
    </w:p>
    <w:p w14:paraId="7C223D78" w14:textId="77777777" w:rsidR="00D11A59" w:rsidRPr="00BE2CB7" w:rsidRDefault="00D11A59" w:rsidP="00BE2CB7">
      <w:pPr>
        <w:autoSpaceDE w:val="0"/>
        <w:autoSpaceDN w:val="0"/>
        <w:spacing w:after="350" w:line="220" w:lineRule="exact"/>
        <w:jc w:val="both"/>
        <w:rPr>
          <w:lang w:val="ru-RU"/>
        </w:rPr>
      </w:pPr>
    </w:p>
    <w:p w14:paraId="489D2C37" w14:textId="77777777" w:rsidR="00D11A59" w:rsidRPr="00BE2CB7" w:rsidRDefault="00BE2CB7" w:rsidP="00BE2CB7">
      <w:pPr>
        <w:autoSpaceDE w:val="0"/>
        <w:autoSpaceDN w:val="0"/>
        <w:spacing w:after="0" w:line="230" w:lineRule="auto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альных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 коллективных наград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даѐт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возможность стимулировать индивидуальную и кол-</w:t>
      </w:r>
    </w:p>
    <w:p w14:paraId="50B60B21" w14:textId="77777777" w:rsidR="00D11A59" w:rsidRPr="00BE2CB7" w:rsidRDefault="00BE2CB7" w:rsidP="00BE2CB7">
      <w:pPr>
        <w:autoSpaceDE w:val="0"/>
        <w:autoSpaceDN w:val="0"/>
        <w:spacing w:before="52" w:after="0" w:line="262" w:lineRule="auto"/>
        <w:jc w:val="both"/>
        <w:rPr>
          <w:lang w:val="ru-RU"/>
        </w:rPr>
      </w:pP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лективную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активность детей, преодолевать межличностные противоречия между детьми, получившими и не получившими награды); </w:t>
      </w:r>
      <w:proofErr w:type="gramEnd"/>
    </w:p>
    <w:p w14:paraId="72D5BFF6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before="34" w:after="0" w:line="259" w:lineRule="auto"/>
        <w:jc w:val="both"/>
        <w:rPr>
          <w:lang w:val="ru-RU"/>
        </w:rPr>
      </w:pPr>
      <w:r w:rsidRPr="00BE2CB7">
        <w:rPr>
          <w:lang w:val="ru-RU"/>
        </w:rPr>
        <w:tab/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дифференцированности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14:paraId="0D322B71" w14:textId="77777777" w:rsidR="00D11A59" w:rsidRPr="00BE2CB7" w:rsidRDefault="00BE2CB7" w:rsidP="00BE2CB7">
      <w:pPr>
        <w:autoSpaceDE w:val="0"/>
        <w:autoSpaceDN w:val="0"/>
        <w:spacing w:before="38" w:after="0" w:line="230" w:lineRule="auto"/>
        <w:ind w:left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Система поощрения в организации отдыха детей и их оздоровления представляет </w:t>
      </w:r>
    </w:p>
    <w:p w14:paraId="58B95741" w14:textId="77777777" w:rsidR="00D11A59" w:rsidRPr="00BE2CB7" w:rsidRDefault="00BE2CB7" w:rsidP="00BE2CB7">
      <w:pPr>
        <w:autoSpaceDE w:val="0"/>
        <w:autoSpaceDN w:val="0"/>
        <w:spacing w:before="52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собой набор педагогических средств, приемов, методов, обеспечивающих стимулирование </w:t>
      </w:r>
    </w:p>
    <w:p w14:paraId="59554436" w14:textId="77777777" w:rsidR="00D11A59" w:rsidRPr="00BE2CB7" w:rsidRDefault="00BE2CB7" w:rsidP="00BE2CB7">
      <w:pPr>
        <w:autoSpaceDE w:val="0"/>
        <w:autoSpaceDN w:val="0"/>
        <w:spacing w:before="50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индивидуального развития ребенка и коллективного роста отряда. В детском лагере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такая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37269F2A" w14:textId="77777777" w:rsidR="00D11A59" w:rsidRPr="00BE2CB7" w:rsidRDefault="00BE2CB7" w:rsidP="00BE2CB7">
      <w:pPr>
        <w:autoSpaceDE w:val="0"/>
        <w:autoSpaceDN w:val="0"/>
        <w:spacing w:before="50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система, как правило, связана с тематикой или игровой легендой конкретной смены, либо </w:t>
      </w:r>
    </w:p>
    <w:p w14:paraId="5FB4D60A" w14:textId="77777777" w:rsidR="00D11A59" w:rsidRPr="00BE2CB7" w:rsidRDefault="00BE2CB7" w:rsidP="00BE2CB7">
      <w:pPr>
        <w:autoSpaceDE w:val="0"/>
        <w:autoSpaceDN w:val="0"/>
        <w:spacing w:before="54" w:after="0" w:line="259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является частью воспитательной системы организации отдыха детей и их оздоровления с устоявшимися традициями и ритуалами (уклада) конкретной организации. </w:t>
      </w:r>
    </w:p>
    <w:p w14:paraId="378417EC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before="36" w:after="0" w:line="259" w:lineRule="auto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необходимо предусмотреть, как отмечать индивидуальные заслуги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ребѐнка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 коллективные достижения отрядов. </w:t>
      </w:r>
    </w:p>
    <w:p w14:paraId="61968DDA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before="38" w:after="0" w:line="259" w:lineRule="auto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Поощрения социальной успешности и проявлений активной жизненной позиции детей происходит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</w:p>
    <w:p w14:paraId="67CCCB38" w14:textId="77777777" w:rsidR="00D11A59" w:rsidRPr="00BE2CB7" w:rsidRDefault="00BE2CB7" w:rsidP="00BE2CB7">
      <w:pPr>
        <w:autoSpaceDE w:val="0"/>
        <w:autoSpaceDN w:val="0"/>
        <w:spacing w:before="36" w:after="0" w:line="230" w:lineRule="auto"/>
        <w:ind w:left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организационном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уровне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предполагает привлечение ребенка к участию в делах </w:t>
      </w:r>
    </w:p>
    <w:p w14:paraId="369D1A2E" w14:textId="77777777" w:rsidR="00D11A59" w:rsidRPr="00BE2CB7" w:rsidRDefault="00BE2CB7" w:rsidP="00BE2CB7">
      <w:pPr>
        <w:autoSpaceDE w:val="0"/>
        <w:autoSpaceDN w:val="0"/>
        <w:spacing w:before="50" w:after="0" w:line="262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 </w:t>
      </w:r>
    </w:p>
    <w:p w14:paraId="440233B2" w14:textId="77777777" w:rsidR="00D11A59" w:rsidRPr="00BE2CB7" w:rsidRDefault="00BE2CB7" w:rsidP="00BE2CB7">
      <w:pPr>
        <w:autoSpaceDE w:val="0"/>
        <w:autoSpaceDN w:val="0"/>
        <w:spacing w:before="34" w:after="0" w:line="230" w:lineRule="auto"/>
        <w:ind w:left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социальном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уровне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представляет собой: вручение наград, дипломов за участие и </w:t>
      </w:r>
    </w:p>
    <w:p w14:paraId="23861D77" w14:textId="77777777" w:rsidR="00D11A59" w:rsidRPr="00BE2CB7" w:rsidRDefault="00BE2CB7" w:rsidP="00BE2CB7">
      <w:pPr>
        <w:autoSpaceDE w:val="0"/>
        <w:autoSpaceDN w:val="0"/>
        <w:spacing w:before="52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победу в конкурсных мероприятиях; объявление благодарности ребенку (родителям)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за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6B2523FD" w14:textId="77777777" w:rsidR="00D11A59" w:rsidRPr="00BE2CB7" w:rsidRDefault="00BE2CB7" w:rsidP="00BE2CB7">
      <w:pPr>
        <w:autoSpaceDE w:val="0"/>
        <w:autoSpaceDN w:val="0"/>
        <w:spacing w:before="50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личные достижения; публичные поощрения отрядных и индивидуальных достижений,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0AE27EE0" w14:textId="77777777" w:rsidR="00D11A59" w:rsidRPr="00BE2CB7" w:rsidRDefault="00BE2CB7" w:rsidP="00BE2CB7">
      <w:pPr>
        <w:autoSpaceDE w:val="0"/>
        <w:autoSpaceDN w:val="0"/>
        <w:spacing w:before="54" w:after="0" w:line="259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 </w:t>
      </w:r>
    </w:p>
    <w:p w14:paraId="2E2A0276" w14:textId="77777777" w:rsidR="00D11A59" w:rsidRPr="00BE2CB7" w:rsidRDefault="00BE2CB7" w:rsidP="00BE2CB7">
      <w:pPr>
        <w:autoSpaceDE w:val="0"/>
        <w:autoSpaceDN w:val="0"/>
        <w:spacing w:before="36" w:after="0" w:line="230" w:lineRule="auto"/>
        <w:ind w:left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эмоциональном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уровне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создание ситуации успеха ребенка, которая формирует </w:t>
      </w:r>
    </w:p>
    <w:p w14:paraId="1CAD2D5B" w14:textId="77777777" w:rsidR="00D11A59" w:rsidRPr="00BE2CB7" w:rsidRDefault="00BE2CB7" w:rsidP="00BE2CB7">
      <w:pPr>
        <w:autoSpaceDE w:val="0"/>
        <w:autoSpaceDN w:val="0"/>
        <w:spacing w:before="52" w:after="0" w:line="266" w:lineRule="auto"/>
        <w:ind w:right="7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позитивную мотивацию и реализуется через методы: соревнования, ведения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индивидуаль-ных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 отрядных рейтингов, эмоционально-образного и общественно-оценочного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призна-ния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</w:p>
    <w:p w14:paraId="3AB1B049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before="36" w:after="0" w:line="259" w:lineRule="auto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Формы поощрения проявлений активной жизненной позиции детей и социальной успешности могут быть изменены, а их состав расширен. </w:t>
      </w:r>
    </w:p>
    <w:p w14:paraId="4DC4AB26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before="344" w:after="0" w:line="310" w:lineRule="exact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МОДУЛЬ «Социальная активность в Движении Первых»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Данный модуль содержит в себе описание взаимодействия с Общероссийским об-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щественн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государственным движением детей и молодежи «Движение первых» (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Движе-ние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Первых). С целью формирования у детей представления о назначении Движения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П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ер-</w:t>
      </w:r>
    </w:p>
    <w:p w14:paraId="0CE6A75A" w14:textId="77777777" w:rsidR="00D11A59" w:rsidRPr="00BE2CB7" w:rsidRDefault="00BE2CB7" w:rsidP="00BE2CB7">
      <w:pPr>
        <w:autoSpaceDE w:val="0"/>
        <w:autoSpaceDN w:val="0"/>
        <w:spacing w:before="38" w:after="0" w:line="230" w:lineRule="auto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вых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, о его месте и роли в достижении приоритетных национальных целей Российской Фе-</w:t>
      </w:r>
    </w:p>
    <w:p w14:paraId="07AED34F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before="50" w:after="0" w:line="266" w:lineRule="auto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дерации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 своем личном вкладе в социально значимую деятельность предусмотрены включение в Программу воспитательной работы следующих форматов: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тематический День Первых – эффективно построенная система воспитательных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со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58ED263C" w14:textId="77777777" w:rsidR="00D11A59" w:rsidRPr="00BE2CB7" w:rsidRDefault="00BE2CB7" w:rsidP="00BE2CB7">
      <w:pPr>
        <w:autoSpaceDE w:val="0"/>
        <w:autoSpaceDN w:val="0"/>
        <w:spacing w:before="38" w:after="0" w:line="230" w:lineRule="auto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бытий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обеспечивающая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с одной стороны, просвещение и всестороннее развитие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участни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1CE0AFE7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before="50" w:after="0" w:line="269" w:lineRule="auto"/>
        <w:jc w:val="both"/>
        <w:rPr>
          <w:lang w:val="ru-RU"/>
        </w:rPr>
      </w:pP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ак-тивного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участия в деятельности Движения Первых;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</w:t>
      </w:r>
      <w:proofErr w:type="gramEnd"/>
    </w:p>
    <w:p w14:paraId="72C8FE2B" w14:textId="77777777" w:rsidR="00D11A59" w:rsidRPr="00BE2CB7" w:rsidRDefault="00BE2CB7" w:rsidP="00BE2CB7">
      <w:pPr>
        <w:autoSpaceDE w:val="0"/>
        <w:autoSpaceDN w:val="0"/>
        <w:spacing w:before="34" w:after="0" w:line="259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активной жизненной позиции и уверенности в себе у участников смены на примере успеха ровесника; </w:t>
      </w:r>
    </w:p>
    <w:p w14:paraId="23CB9BE1" w14:textId="77777777" w:rsidR="00D11A59" w:rsidRPr="00BE2CB7" w:rsidRDefault="00D11A59" w:rsidP="00BE2CB7">
      <w:pPr>
        <w:jc w:val="both"/>
        <w:rPr>
          <w:lang w:val="ru-RU"/>
        </w:rPr>
        <w:sectPr w:rsidR="00D11A59" w:rsidRPr="00BE2CB7">
          <w:pgSz w:w="11921" w:h="16850"/>
          <w:pgMar w:top="568" w:right="1038" w:bottom="574" w:left="1416" w:header="720" w:footer="720" w:gutter="0"/>
          <w:cols w:space="720" w:equalWidth="0">
            <w:col w:w="9466" w:space="0"/>
          </w:cols>
          <w:docGrid w:linePitch="360"/>
        </w:sectPr>
      </w:pPr>
    </w:p>
    <w:p w14:paraId="5527BBB6" w14:textId="77777777" w:rsidR="00D11A59" w:rsidRPr="00BE2CB7" w:rsidRDefault="00D11A59" w:rsidP="00BE2CB7">
      <w:pPr>
        <w:autoSpaceDE w:val="0"/>
        <w:autoSpaceDN w:val="0"/>
        <w:spacing w:after="330" w:line="220" w:lineRule="exact"/>
        <w:jc w:val="both"/>
        <w:rPr>
          <w:lang w:val="ru-RU"/>
        </w:rPr>
      </w:pPr>
    </w:p>
    <w:p w14:paraId="70591F10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812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региональные смены для детей младшего школьного возраста – «Орлята России» </w:t>
      </w:r>
    </w:p>
    <w:p w14:paraId="2609A2DF" w14:textId="77777777" w:rsidR="00D11A59" w:rsidRPr="00BE2CB7" w:rsidRDefault="00BE2CB7" w:rsidP="00BE2CB7">
      <w:pPr>
        <w:autoSpaceDE w:val="0"/>
        <w:autoSpaceDN w:val="0"/>
        <w:spacing w:before="38" w:after="0" w:line="230" w:lineRule="auto"/>
        <w:ind w:left="812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одной смены в каждом регионе. Отбор участников на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региональные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про-</w:t>
      </w:r>
    </w:p>
    <w:p w14:paraId="5ABA1ACE" w14:textId="77777777" w:rsidR="00D11A59" w:rsidRPr="00BE2CB7" w:rsidRDefault="00BE2CB7" w:rsidP="00BE2CB7">
      <w:pPr>
        <w:autoSpaceDE w:val="0"/>
        <w:autoSpaceDN w:val="0"/>
        <w:spacing w:before="52" w:after="0" w:line="259" w:lineRule="auto"/>
        <w:ind w:left="104" w:right="432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фильные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смены осуществляется через сайт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будьвдвижении.рф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. Каждый формат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реализует-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ся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по единой, утвержденной программе Движения Первых. </w:t>
      </w:r>
    </w:p>
    <w:p w14:paraId="30A329DA" w14:textId="77777777" w:rsidR="00D11A59" w:rsidRPr="00BE2CB7" w:rsidRDefault="00BE2CB7" w:rsidP="00BE2CB7">
      <w:pPr>
        <w:tabs>
          <w:tab w:val="left" w:pos="812"/>
        </w:tabs>
        <w:autoSpaceDE w:val="0"/>
        <w:autoSpaceDN w:val="0"/>
        <w:spacing w:before="36" w:after="0" w:line="269" w:lineRule="auto"/>
        <w:ind w:left="104" w:right="288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Воспитательный потенциал данного модуля реализуется в рамках следующих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воз-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можных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мероприятий и форм воспитательной работы: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волонтерские образовательные мастер-классы. Проведение занятий и встреч для знакомства детей с принципами, направлениями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волонтерства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 его историей; </w:t>
      </w:r>
    </w:p>
    <w:p w14:paraId="7E8961F0" w14:textId="77777777" w:rsidR="00D11A59" w:rsidRPr="00BE2CB7" w:rsidRDefault="00BE2CB7" w:rsidP="00BE2CB7">
      <w:pPr>
        <w:autoSpaceDE w:val="0"/>
        <w:autoSpaceDN w:val="0"/>
        <w:spacing w:before="34" w:after="0" w:line="230" w:lineRule="auto"/>
        <w:ind w:left="812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участие в акциях по благоустройству территории, посадке деревьев, уборке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при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777F3AE8" w14:textId="77777777" w:rsidR="00D11A59" w:rsidRPr="00BE2CB7" w:rsidRDefault="00BE2CB7" w:rsidP="00BE2CB7">
      <w:pPr>
        <w:autoSpaceDE w:val="0"/>
        <w:autoSpaceDN w:val="0"/>
        <w:spacing w:before="54" w:after="0" w:line="259" w:lineRule="auto"/>
        <w:ind w:left="104" w:right="432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родных зон, что помогает детям внести вклад в сохранение окружающей среды и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экологи-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ческое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благополучие; </w:t>
      </w:r>
    </w:p>
    <w:p w14:paraId="6703C6E5" w14:textId="77777777" w:rsidR="00D11A59" w:rsidRPr="00BE2CB7" w:rsidRDefault="00BE2CB7" w:rsidP="00BE2CB7">
      <w:pPr>
        <w:autoSpaceDE w:val="0"/>
        <w:autoSpaceDN w:val="0"/>
        <w:spacing w:before="36" w:after="0" w:line="230" w:lineRule="auto"/>
        <w:ind w:left="812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социальные акции «Помощь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ближнему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». Проведение мероприятий по сбору вещей, </w:t>
      </w:r>
    </w:p>
    <w:p w14:paraId="16F23FB2" w14:textId="77777777" w:rsidR="00D11A59" w:rsidRPr="00BE2CB7" w:rsidRDefault="00BE2CB7" w:rsidP="00BE2CB7">
      <w:pPr>
        <w:autoSpaceDE w:val="0"/>
        <w:autoSpaceDN w:val="0"/>
        <w:spacing w:before="50" w:after="0" w:line="262" w:lineRule="auto"/>
        <w:ind w:left="104" w:right="432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игрушек, книг для детских домов и малообеспеченных семей, что способствует развитию у детей чувств сопричастности и социальной ответственности; </w:t>
      </w:r>
    </w:p>
    <w:p w14:paraId="668256D8" w14:textId="77777777" w:rsidR="00D11A59" w:rsidRPr="00BE2CB7" w:rsidRDefault="00BE2CB7" w:rsidP="00BE2CB7">
      <w:pPr>
        <w:autoSpaceDE w:val="0"/>
        <w:autoSpaceDN w:val="0"/>
        <w:spacing w:before="36" w:after="0" w:line="230" w:lineRule="auto"/>
        <w:ind w:left="812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организация мероприятий для младших отрядов. Старшие дети помогают в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органи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314A8BBD" w14:textId="77777777" w:rsidR="00D11A59" w:rsidRPr="00BE2CB7" w:rsidRDefault="00BE2CB7" w:rsidP="00BE2CB7">
      <w:pPr>
        <w:autoSpaceDE w:val="0"/>
        <w:autoSpaceDN w:val="0"/>
        <w:spacing w:before="52" w:after="0" w:line="259" w:lineRule="auto"/>
        <w:ind w:left="104" w:right="432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зации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игр, представлений и праздников для младших, что развивает навыки заботы о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дру-гих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 лидерские качества; </w:t>
      </w:r>
    </w:p>
    <w:p w14:paraId="13DFA163" w14:textId="77777777" w:rsidR="00D11A59" w:rsidRPr="00BE2CB7" w:rsidRDefault="00BE2CB7" w:rsidP="00BE2CB7">
      <w:pPr>
        <w:tabs>
          <w:tab w:val="left" w:pos="812"/>
        </w:tabs>
        <w:autoSpaceDE w:val="0"/>
        <w:autoSpaceDN w:val="0"/>
        <w:spacing w:before="38" w:after="0" w:line="259" w:lineRule="auto"/>
        <w:ind w:left="104" w:right="432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организация акций по защите животных, таких как сбор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корма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приютов,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изго-товление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кормушек для птиц, что развивает чувство ответственности и доброты; </w:t>
      </w:r>
    </w:p>
    <w:p w14:paraId="053F10A2" w14:textId="77777777" w:rsidR="00D11A59" w:rsidRPr="00BE2CB7" w:rsidRDefault="00BE2CB7" w:rsidP="00BE2CB7">
      <w:pPr>
        <w:tabs>
          <w:tab w:val="left" w:pos="812"/>
        </w:tabs>
        <w:autoSpaceDE w:val="0"/>
        <w:autoSpaceDN w:val="0"/>
        <w:spacing w:before="36" w:after="0" w:line="259" w:lineRule="auto"/>
        <w:ind w:left="104" w:right="288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обучение первой помощи. Тренинги по оказанию первой помощи помогают детям научиться заботиться о других и быть полезными в экстренных ситуациях; </w:t>
      </w:r>
    </w:p>
    <w:p w14:paraId="5F6DDD22" w14:textId="77777777" w:rsidR="00D11A59" w:rsidRPr="00BE2CB7" w:rsidRDefault="00BE2CB7" w:rsidP="00BE2CB7">
      <w:pPr>
        <w:autoSpaceDE w:val="0"/>
        <w:autoSpaceDN w:val="0"/>
        <w:spacing w:before="38" w:after="0" w:line="230" w:lineRule="auto"/>
        <w:ind w:left="812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участие в благоустройстве мемориалов и памятных мест, изучение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исторического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14C949BB" w14:textId="77777777" w:rsidR="00D11A59" w:rsidRPr="00BE2CB7" w:rsidRDefault="00BE2CB7" w:rsidP="00BE2CB7">
      <w:pPr>
        <w:tabs>
          <w:tab w:val="left" w:pos="812"/>
        </w:tabs>
        <w:autoSpaceDE w:val="0"/>
        <w:autoSpaceDN w:val="0"/>
        <w:spacing w:before="50" w:after="0" w:line="271" w:lineRule="auto"/>
        <w:ind w:left="104" w:right="28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значения этих объектов, что укрепляет патриотизм и чувство уважения к культурному наследию;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медиа-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волонтерство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. Ведение блога, создание фот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видеоконтента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о волонтер-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ских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инициативах лагеря, что позволяет детям развивать навыки коммуникации и медиа-творчества;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тематические вечера и кинопоказы о добровольчестве и социальной активности. </w:t>
      </w:r>
    </w:p>
    <w:p w14:paraId="091E3F63" w14:textId="77777777" w:rsidR="00D11A59" w:rsidRPr="00BE2CB7" w:rsidRDefault="00BE2CB7" w:rsidP="00BE2CB7">
      <w:pPr>
        <w:autoSpaceDE w:val="0"/>
        <w:autoSpaceDN w:val="0"/>
        <w:spacing w:before="36" w:after="0" w:line="230" w:lineRule="auto"/>
        <w:ind w:left="104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Просмотр фильмов и обсуждения, посвященные волонтерской деятельности и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еѐ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роли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68727222" w14:textId="77777777" w:rsidR="00D11A59" w:rsidRPr="00BE2CB7" w:rsidRDefault="00BE2CB7" w:rsidP="00BE2CB7">
      <w:pPr>
        <w:autoSpaceDE w:val="0"/>
        <w:autoSpaceDN w:val="0"/>
        <w:spacing w:before="50" w:after="0" w:line="262" w:lineRule="auto"/>
        <w:ind w:left="104" w:right="432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жизни общества. Эти мероприятия способствуют формированию позитивного отношения к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волонтерству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проявлению социальной активности у детей и подростков. </w:t>
      </w:r>
    </w:p>
    <w:p w14:paraId="099172E6" w14:textId="77777777" w:rsidR="00D11A59" w:rsidRPr="00BE2CB7" w:rsidRDefault="00BE2CB7" w:rsidP="00BE2CB7">
      <w:pPr>
        <w:autoSpaceDE w:val="0"/>
        <w:autoSpaceDN w:val="0"/>
        <w:spacing w:before="318" w:after="0" w:line="332" w:lineRule="exact"/>
        <w:jc w:val="both"/>
        <w:rPr>
          <w:lang w:val="ru-RU"/>
        </w:rPr>
      </w:pP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Блок «Человек: здоровье, безопасность, семья»: </w:t>
      </w:r>
    </w:p>
    <w:p w14:paraId="2BF18E4A" w14:textId="77777777" w:rsidR="00D11A59" w:rsidRPr="00BE2CB7" w:rsidRDefault="00BE2CB7" w:rsidP="00BE2CB7">
      <w:pPr>
        <w:tabs>
          <w:tab w:val="left" w:pos="704"/>
          <w:tab w:val="left" w:pos="812"/>
        </w:tabs>
        <w:autoSpaceDE w:val="0"/>
        <w:autoSpaceDN w:val="0"/>
        <w:spacing w:before="322" w:after="0" w:line="308" w:lineRule="exact"/>
        <w:ind w:left="104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МОДУЛЬ «Спортивно-оздоровительная работа»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Спортивно-оздоровительная работа в организации отдыха детей и их оздоровления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вклю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-чает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    в себя: организацию оптимального режима дня; расчет двигательной активности; 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обес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-печение рационального питания; физическое воспитание. </w:t>
      </w:r>
    </w:p>
    <w:p w14:paraId="6CEC7137" w14:textId="77777777" w:rsidR="00D11A59" w:rsidRPr="00BE2CB7" w:rsidRDefault="00BE2CB7" w:rsidP="00BE2CB7">
      <w:pPr>
        <w:autoSpaceDE w:val="0"/>
        <w:autoSpaceDN w:val="0"/>
        <w:spacing w:before="30" w:after="0" w:line="278" w:lineRule="auto"/>
        <w:ind w:left="104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Физическое воспитание организуется через спортивно-оздоровительную деятельность, </w:t>
      </w:r>
    </w:p>
    <w:p w14:paraId="45C03DFF" w14:textId="77777777" w:rsidR="00D11A59" w:rsidRPr="00BE2CB7" w:rsidRDefault="00BE2CB7" w:rsidP="00BE2CB7">
      <w:pPr>
        <w:autoSpaceDE w:val="0"/>
        <w:autoSpaceDN w:val="0"/>
        <w:spacing w:before="66" w:after="0" w:line="230" w:lineRule="auto"/>
        <w:jc w:val="both"/>
        <w:rPr>
          <w:lang w:val="ru-RU"/>
        </w:rPr>
      </w:pP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которая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характеризуется направленностью на укрепление здоровья детей и создание представ-</w:t>
      </w:r>
    </w:p>
    <w:p w14:paraId="7B173294" w14:textId="77777777" w:rsidR="00D11A59" w:rsidRPr="00BE2CB7" w:rsidRDefault="00BE2CB7" w:rsidP="00BE2CB7">
      <w:pPr>
        <w:tabs>
          <w:tab w:val="left" w:pos="104"/>
        </w:tabs>
        <w:autoSpaceDE w:val="0"/>
        <w:autoSpaceDN w:val="0"/>
        <w:spacing w:before="52" w:after="0" w:line="269" w:lineRule="auto"/>
        <w:jc w:val="both"/>
        <w:rPr>
          <w:lang w:val="ru-RU"/>
        </w:rPr>
      </w:pPr>
      <w:r w:rsidRPr="00BE2CB7">
        <w:rPr>
          <w:lang w:val="ru-RU"/>
        </w:rPr>
        <w:tab/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ления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о бережном к нему отношении, формирование потребности в регулярных занятиях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физ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ческой культурой и использование их в разнообразных формах активного отдыха.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Занятия физической культурой являются незаменимым средством решения комплекса   взаимосвязанных задач, направленных на укрепление здоровья детей, пропаганду </w:t>
      </w:r>
    </w:p>
    <w:p w14:paraId="43FC5AE4" w14:textId="77777777" w:rsidR="00D11A59" w:rsidRPr="00BE2CB7" w:rsidRDefault="00D11A59" w:rsidP="00BE2CB7">
      <w:pPr>
        <w:jc w:val="both"/>
        <w:rPr>
          <w:lang w:val="ru-RU"/>
        </w:rPr>
        <w:sectPr w:rsidR="00D11A59" w:rsidRPr="00BE2CB7">
          <w:pgSz w:w="11921" w:h="16850"/>
          <w:pgMar w:top="548" w:right="634" w:bottom="866" w:left="1312" w:header="720" w:footer="720" w:gutter="0"/>
          <w:cols w:space="720" w:equalWidth="0">
            <w:col w:w="9973" w:space="0"/>
          </w:cols>
          <w:docGrid w:linePitch="360"/>
        </w:sectPr>
      </w:pPr>
    </w:p>
    <w:p w14:paraId="4337B1DF" w14:textId="77777777" w:rsidR="00D11A59" w:rsidRPr="00BE2CB7" w:rsidRDefault="00D11A59" w:rsidP="00BE2CB7">
      <w:pPr>
        <w:autoSpaceDE w:val="0"/>
        <w:autoSpaceDN w:val="0"/>
        <w:spacing w:after="330" w:line="220" w:lineRule="exact"/>
        <w:jc w:val="both"/>
        <w:rPr>
          <w:lang w:val="ru-RU"/>
        </w:rPr>
      </w:pPr>
    </w:p>
    <w:p w14:paraId="4AAF9812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36" w:right="144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физической культуры и занятий спортом, как составляющих частей здорового образа  жизни, воспитание морально-волевых качеств, повышение уровня физического развития. </w:t>
      </w:r>
    </w:p>
    <w:p w14:paraId="4D69BF22" w14:textId="77777777" w:rsidR="00D11A59" w:rsidRPr="00BE2CB7" w:rsidRDefault="00BE2CB7" w:rsidP="00BE2CB7">
      <w:pPr>
        <w:tabs>
          <w:tab w:val="left" w:pos="846"/>
        </w:tabs>
        <w:autoSpaceDE w:val="0"/>
        <w:autoSpaceDN w:val="0"/>
        <w:spacing w:after="0"/>
        <w:ind w:left="138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Физическое воспитание представляет собой: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физкультурно-оздоровительные занятия, которые проводятся с детьми по графику, максимально на открытых площадках;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дополнительные общеразвивающие программы физкультурно-спортивной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направ-ленности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обеспечивающие систематические занятия спортом в условиях физкультурно-спортивных объединений; </w:t>
      </w:r>
    </w:p>
    <w:p w14:paraId="6CD657F6" w14:textId="77777777" w:rsidR="00D11A59" w:rsidRPr="00BE2CB7" w:rsidRDefault="00BE2CB7" w:rsidP="00BE2CB7">
      <w:pPr>
        <w:tabs>
          <w:tab w:val="left" w:pos="138"/>
          <w:tab w:val="left" w:pos="846"/>
        </w:tabs>
        <w:autoSpaceDE w:val="0"/>
        <w:autoSpaceDN w:val="0"/>
        <w:spacing w:before="36" w:after="0" w:line="271" w:lineRule="auto"/>
        <w:ind w:left="32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различные виды гимнастик, утренняя вариативная зарядка (спортивная,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танцевал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BE2CB7">
        <w:rPr>
          <w:lang w:val="ru-RU"/>
        </w:rPr>
        <w:tab/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ная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дыхательная, беговая, игровая);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динамические паузы в организации образовательной деятельности и режимных  моментов; спортивно-массовые мероприятия, предполагающие спартакиады, спортивные     соревнования, праздники, викторины, конкурсы. </w:t>
      </w:r>
    </w:p>
    <w:p w14:paraId="75F965AF" w14:textId="77777777" w:rsidR="00D11A59" w:rsidRPr="00BE2CB7" w:rsidRDefault="00BE2CB7" w:rsidP="00BE2CB7">
      <w:pPr>
        <w:autoSpaceDE w:val="0"/>
        <w:autoSpaceDN w:val="0"/>
        <w:spacing w:before="32" w:after="0" w:line="278" w:lineRule="auto"/>
        <w:ind w:left="846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любой возможности физкультурные занятия проводятся на свежем воздухе. </w:t>
      </w:r>
    </w:p>
    <w:p w14:paraId="7BBEEB5F" w14:textId="77777777" w:rsidR="00D11A59" w:rsidRPr="00BE2CB7" w:rsidRDefault="00BE2CB7" w:rsidP="00BE2CB7">
      <w:pPr>
        <w:tabs>
          <w:tab w:val="left" w:pos="846"/>
          <w:tab w:val="left" w:pos="3106"/>
          <w:tab w:val="left" w:pos="4938"/>
          <w:tab w:val="left" w:pos="6786"/>
          <w:tab w:val="left" w:pos="8616"/>
        </w:tabs>
        <w:autoSpaceDE w:val="0"/>
        <w:autoSpaceDN w:val="0"/>
        <w:spacing w:after="0" w:line="278" w:lineRule="auto"/>
        <w:ind w:left="138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Оздоровительная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деятельность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предполагает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организацию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лечебно-профилактической работы, которая включает в себя следующие направления: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мониторинг здоровья детей; </w:t>
      </w:r>
    </w:p>
    <w:p w14:paraId="6658A501" w14:textId="77777777" w:rsidR="00D11A59" w:rsidRPr="00BE2CB7" w:rsidRDefault="00BE2CB7" w:rsidP="00BE2CB7">
      <w:pPr>
        <w:autoSpaceDE w:val="0"/>
        <w:autoSpaceDN w:val="0"/>
        <w:spacing w:before="36" w:after="0" w:line="230" w:lineRule="auto"/>
        <w:ind w:left="846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лечебная работа: медицинский осмотр (въезд, выезд), амбулаторный прием,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оказа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71BEFD30" w14:textId="77777777" w:rsidR="00D11A59" w:rsidRPr="00BE2CB7" w:rsidRDefault="00BE2CB7" w:rsidP="00BE2CB7">
      <w:pPr>
        <w:tabs>
          <w:tab w:val="left" w:pos="846"/>
        </w:tabs>
        <w:autoSpaceDE w:val="0"/>
        <w:autoSpaceDN w:val="0"/>
        <w:spacing w:before="52" w:after="0" w:line="274" w:lineRule="auto"/>
        <w:ind w:left="138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неотложной медицинской помощи в условиях изолятора, продолжение лечения детей, находящихся на базисной терапии и прочее;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организация медицинских консультаций профильными специалистами по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по-казаниям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; закаливающие процедуры, проведение закаливающих процедур (водные, воздушные и солнечные ванны) осуществляется под контролем медицинских работников, закаливание начинают после адаптации детей в оздоровительном учреждении,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прово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дится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систематически,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постепенноувеличивая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силу закаливающего фактора;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оздорови-тельные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процедуры;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санитарно-гигиеническое просвещение детей включает в себя: проведение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просве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470414DF" w14:textId="77777777" w:rsidR="00D11A59" w:rsidRPr="00BE2CB7" w:rsidRDefault="00BE2CB7" w:rsidP="00BE2CB7">
      <w:pPr>
        <w:autoSpaceDE w:val="0"/>
        <w:autoSpaceDN w:val="0"/>
        <w:spacing w:before="38" w:after="0" w:line="266" w:lineRule="auto"/>
        <w:ind w:left="138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тительских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бесед и мероприятий, направленных на формирование здорового образа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жиз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-ни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, организация работы объединения «Школа здоровья», просмотр мультипликационного сериала «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Смешарики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: Азбука здоровья» о здоровом образе жизни; </w:t>
      </w:r>
    </w:p>
    <w:p w14:paraId="02A1815D" w14:textId="77777777" w:rsidR="00D11A59" w:rsidRPr="00BE2CB7" w:rsidRDefault="00BE2CB7" w:rsidP="00BE2CB7">
      <w:pPr>
        <w:autoSpaceDE w:val="0"/>
        <w:autoSpaceDN w:val="0"/>
        <w:spacing w:before="36" w:after="0" w:line="266" w:lineRule="auto"/>
        <w:ind w:left="138" w:firstLine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другие направления: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фитопрофилактика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витаминизация, кислородный коктейль, полоскание полости рта и горла минеральной водой, иная профилактическая работа,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кон-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троль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питания, условий проживания, питьевого режима. </w:t>
      </w:r>
    </w:p>
    <w:p w14:paraId="08EC71CE" w14:textId="77777777" w:rsidR="00D11A59" w:rsidRPr="00BE2CB7" w:rsidRDefault="00BE2CB7" w:rsidP="00BE2CB7">
      <w:pPr>
        <w:tabs>
          <w:tab w:val="left" w:pos="846"/>
        </w:tabs>
        <w:autoSpaceDE w:val="0"/>
        <w:autoSpaceDN w:val="0"/>
        <w:spacing w:after="0"/>
        <w:ind w:left="138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Физкультурно-оздоровительная работа строится во взаимодействии с медицинской службой, с учетом возраста детей и показателей здоровья. </w:t>
      </w:r>
    </w:p>
    <w:p w14:paraId="71D694F9" w14:textId="0CEAD94B" w:rsidR="00D11A59" w:rsidRPr="00BE2CB7" w:rsidRDefault="00BE2CB7" w:rsidP="00BE2CB7">
      <w:pPr>
        <w:tabs>
          <w:tab w:val="left" w:pos="566"/>
          <w:tab w:val="left" w:pos="846"/>
        </w:tabs>
        <w:autoSpaceDE w:val="0"/>
        <w:autoSpaceDN w:val="0"/>
        <w:spacing w:before="304" w:after="0" w:line="322" w:lineRule="exact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>МОДУЛЬ</w:t>
      </w:r>
      <w:r w:rsidR="0095772E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 </w:t>
      </w: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«Инклюзивное пространство»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Инклюзивное  пространство  –  это  система  структурных  компонентов воспитательной системы, определяющих специфику содержания инклюзии, в которой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501DFA93" w14:textId="77777777" w:rsidR="00D11A59" w:rsidRPr="00BE2CB7" w:rsidRDefault="00BE2CB7" w:rsidP="00BE2CB7">
      <w:pPr>
        <w:autoSpaceDE w:val="0"/>
        <w:autoSpaceDN w:val="0"/>
        <w:spacing w:before="36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доступном для каждого участника формате реализуются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воспитательные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образовательные </w:t>
      </w:r>
    </w:p>
    <w:p w14:paraId="2922BA23" w14:textId="77777777" w:rsidR="00D11A59" w:rsidRPr="00BE2CB7" w:rsidRDefault="00BE2CB7" w:rsidP="00BE2CB7">
      <w:pPr>
        <w:autoSpaceDE w:val="0"/>
        <w:autoSpaceDN w:val="0"/>
        <w:spacing w:before="50" w:after="0" w:line="230" w:lineRule="auto"/>
        <w:jc w:val="both"/>
        <w:rPr>
          <w:lang w:val="ru-RU"/>
        </w:rPr>
      </w:pP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и межличностные отношения, обеспечиваются возможности личностного и социального </w:t>
      </w:r>
      <w:proofErr w:type="gramEnd"/>
    </w:p>
    <w:p w14:paraId="344B974C" w14:textId="77777777" w:rsidR="00D11A59" w:rsidRDefault="00BE2CB7" w:rsidP="00BE2CB7">
      <w:pPr>
        <w:autoSpaceDE w:val="0"/>
        <w:autoSpaceDN w:val="0"/>
        <w:spacing w:before="54" w:after="6" w:line="230" w:lineRule="auto"/>
        <w:jc w:val="both"/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развития, социализации, саморазвития и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самоизменения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Описание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данного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модуля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22"/>
        <w:gridCol w:w="1660"/>
        <w:gridCol w:w="1620"/>
        <w:gridCol w:w="380"/>
        <w:gridCol w:w="1040"/>
        <w:gridCol w:w="1140"/>
        <w:gridCol w:w="840"/>
        <w:gridCol w:w="380"/>
        <w:gridCol w:w="1100"/>
      </w:tblGrid>
      <w:tr w:rsidR="00D11A59" w14:paraId="7C9B1863" w14:textId="77777777">
        <w:trPr>
          <w:trHeight w:hRule="exact" w:val="308"/>
        </w:trPr>
        <w:tc>
          <w:tcPr>
            <w:tcW w:w="1422" w:type="dxa"/>
            <w:tcMar>
              <w:left w:w="0" w:type="dxa"/>
              <w:right w:w="0" w:type="dxa"/>
            </w:tcMar>
          </w:tcPr>
          <w:p w14:paraId="52F81C7E" w14:textId="77777777" w:rsidR="00D11A59" w:rsidRDefault="00BE2CB7" w:rsidP="00BE2CB7">
            <w:pPr>
              <w:autoSpaceDE w:val="0"/>
              <w:autoSpaceDN w:val="0"/>
              <w:spacing w:before="42" w:after="0" w:line="23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наполняется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0" w:type="dxa"/>
            <w:tcMar>
              <w:left w:w="0" w:type="dxa"/>
              <w:right w:w="0" w:type="dxa"/>
            </w:tcMar>
          </w:tcPr>
          <w:p w14:paraId="1369FE78" w14:textId="77777777" w:rsidR="00D11A59" w:rsidRDefault="00BE2CB7" w:rsidP="00BE2CB7">
            <w:pPr>
              <w:autoSpaceDE w:val="0"/>
              <w:autoSpaceDN w:val="0"/>
              <w:spacing w:before="42" w:after="0" w:line="23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конкретными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14:paraId="6453FC43" w14:textId="77777777" w:rsidR="00D11A59" w:rsidRDefault="00BE2CB7" w:rsidP="00BE2CB7">
            <w:pPr>
              <w:autoSpaceDE w:val="0"/>
              <w:autoSpaceDN w:val="0"/>
              <w:spacing w:before="42" w:after="0" w:line="23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0" w:type="dxa"/>
            <w:vMerge w:val="restart"/>
            <w:tcMar>
              <w:left w:w="0" w:type="dxa"/>
              <w:right w:w="0" w:type="dxa"/>
            </w:tcMar>
          </w:tcPr>
          <w:p w14:paraId="050178CD" w14:textId="77777777" w:rsidR="00D11A59" w:rsidRDefault="00BE2CB7" w:rsidP="00BE2CB7">
            <w:pPr>
              <w:autoSpaceDE w:val="0"/>
              <w:autoSpaceDN w:val="0"/>
              <w:spacing w:before="44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 </w:t>
            </w:r>
          </w:p>
        </w:tc>
        <w:tc>
          <w:tcPr>
            <w:tcW w:w="1040" w:type="dxa"/>
            <w:vMerge w:val="restart"/>
            <w:tcMar>
              <w:left w:w="0" w:type="dxa"/>
              <w:right w:w="0" w:type="dxa"/>
            </w:tcMar>
          </w:tcPr>
          <w:p w14:paraId="2483F783" w14:textId="77777777" w:rsidR="00D11A59" w:rsidRDefault="00BE2CB7" w:rsidP="00BE2CB7">
            <w:pPr>
              <w:autoSpaceDE w:val="0"/>
              <w:autoSpaceDN w:val="0"/>
              <w:spacing w:before="6" w:after="0" w:line="278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учѐтом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0" w:type="dxa"/>
            <w:vMerge w:val="restart"/>
            <w:tcMar>
              <w:left w:w="0" w:type="dxa"/>
              <w:right w:w="0" w:type="dxa"/>
            </w:tcMar>
          </w:tcPr>
          <w:p w14:paraId="75BB286A" w14:textId="77777777" w:rsidR="00D11A59" w:rsidRDefault="00BE2CB7" w:rsidP="00BE2CB7">
            <w:pPr>
              <w:autoSpaceDE w:val="0"/>
              <w:autoSpaceDN w:val="0"/>
              <w:spacing w:before="44" w:after="0" w:line="23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наличия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40" w:type="dxa"/>
            <w:vMerge w:val="restart"/>
            <w:tcMar>
              <w:left w:w="0" w:type="dxa"/>
              <w:right w:w="0" w:type="dxa"/>
            </w:tcMar>
          </w:tcPr>
          <w:p w14:paraId="280A63D2" w14:textId="77777777" w:rsidR="00D11A59" w:rsidRDefault="00BE2CB7" w:rsidP="00BE2CB7">
            <w:pPr>
              <w:autoSpaceDE w:val="0"/>
              <w:autoSpaceDN w:val="0"/>
              <w:spacing w:before="44" w:after="0" w:line="23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0" w:type="dxa"/>
            <w:vMerge w:val="restart"/>
            <w:tcMar>
              <w:left w:w="0" w:type="dxa"/>
              <w:right w:w="0" w:type="dxa"/>
            </w:tcMar>
          </w:tcPr>
          <w:p w14:paraId="31A425C3" w14:textId="77777777" w:rsidR="00D11A59" w:rsidRDefault="00BE2CB7" w:rsidP="00BE2CB7">
            <w:pPr>
              <w:autoSpaceDE w:val="0"/>
              <w:autoSpaceDN w:val="0"/>
              <w:spacing w:before="44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 </w:t>
            </w:r>
          </w:p>
        </w:tc>
        <w:tc>
          <w:tcPr>
            <w:tcW w:w="1100" w:type="dxa"/>
            <w:vMerge w:val="restart"/>
            <w:tcMar>
              <w:left w:w="0" w:type="dxa"/>
              <w:right w:w="0" w:type="dxa"/>
            </w:tcMar>
          </w:tcPr>
          <w:p w14:paraId="014985B5" w14:textId="77777777" w:rsidR="00D11A59" w:rsidRDefault="00BE2CB7" w:rsidP="00BE2CB7">
            <w:pPr>
              <w:autoSpaceDE w:val="0"/>
              <w:autoSpaceDN w:val="0"/>
              <w:spacing w:before="44" w:after="0" w:line="230" w:lineRule="auto"/>
              <w:ind w:left="12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особыми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11A59" w14:paraId="70D71942" w14:textId="77777777">
        <w:trPr>
          <w:trHeight w:hRule="exact" w:val="354"/>
        </w:trPr>
        <w:tc>
          <w:tcPr>
            <w:tcW w:w="4702" w:type="dxa"/>
            <w:gridSpan w:val="3"/>
            <w:tcMar>
              <w:left w:w="0" w:type="dxa"/>
              <w:right w:w="0" w:type="dxa"/>
            </w:tcMar>
          </w:tcPr>
          <w:p w14:paraId="6503918A" w14:textId="77777777" w:rsidR="00D11A59" w:rsidRDefault="00BE2CB7" w:rsidP="00BE2CB7">
            <w:pPr>
              <w:autoSpaceDE w:val="0"/>
              <w:autoSpaceDN w:val="0"/>
              <w:spacing w:before="14" w:after="0" w:line="278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образовательными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потребностями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67" w:type="dxa"/>
            <w:vMerge/>
          </w:tcPr>
          <w:p w14:paraId="54F33F03" w14:textId="77777777" w:rsidR="00D11A59" w:rsidRDefault="00D11A59" w:rsidP="00BE2CB7">
            <w:pPr>
              <w:jc w:val="both"/>
            </w:pPr>
          </w:p>
        </w:tc>
        <w:tc>
          <w:tcPr>
            <w:tcW w:w="1067" w:type="dxa"/>
            <w:vMerge/>
          </w:tcPr>
          <w:p w14:paraId="12C534CD" w14:textId="77777777" w:rsidR="00D11A59" w:rsidRDefault="00D11A59" w:rsidP="00BE2CB7">
            <w:pPr>
              <w:jc w:val="both"/>
            </w:pPr>
          </w:p>
        </w:tc>
        <w:tc>
          <w:tcPr>
            <w:tcW w:w="1067" w:type="dxa"/>
            <w:vMerge/>
          </w:tcPr>
          <w:p w14:paraId="328766BA" w14:textId="77777777" w:rsidR="00D11A59" w:rsidRDefault="00D11A59" w:rsidP="00BE2CB7">
            <w:pPr>
              <w:jc w:val="both"/>
            </w:pPr>
          </w:p>
        </w:tc>
        <w:tc>
          <w:tcPr>
            <w:tcW w:w="1067" w:type="dxa"/>
            <w:vMerge/>
          </w:tcPr>
          <w:p w14:paraId="0F7CC7A3" w14:textId="77777777" w:rsidR="00D11A59" w:rsidRDefault="00D11A59" w:rsidP="00BE2CB7">
            <w:pPr>
              <w:jc w:val="both"/>
            </w:pPr>
          </w:p>
        </w:tc>
        <w:tc>
          <w:tcPr>
            <w:tcW w:w="1067" w:type="dxa"/>
            <w:vMerge/>
          </w:tcPr>
          <w:p w14:paraId="4103786E" w14:textId="77777777" w:rsidR="00D11A59" w:rsidRDefault="00D11A59" w:rsidP="00BE2CB7">
            <w:pPr>
              <w:jc w:val="both"/>
            </w:pPr>
          </w:p>
        </w:tc>
        <w:tc>
          <w:tcPr>
            <w:tcW w:w="1067" w:type="dxa"/>
            <w:vMerge/>
          </w:tcPr>
          <w:p w14:paraId="3D2FE0FD" w14:textId="77777777" w:rsidR="00D11A59" w:rsidRDefault="00D11A59" w:rsidP="00BE2CB7">
            <w:pPr>
              <w:jc w:val="both"/>
            </w:pPr>
          </w:p>
        </w:tc>
      </w:tr>
    </w:tbl>
    <w:p w14:paraId="06F0E088" w14:textId="77777777" w:rsidR="00D11A59" w:rsidRPr="00BE2CB7" w:rsidRDefault="00BE2CB7" w:rsidP="00BE2CB7">
      <w:pPr>
        <w:autoSpaceDE w:val="0"/>
        <w:autoSpaceDN w:val="0"/>
        <w:spacing w:before="18" w:after="0" w:line="230" w:lineRule="auto"/>
        <w:ind w:left="846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 воспитательной работе с категориями детей, имеющих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особые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образовательные </w:t>
      </w:r>
    </w:p>
    <w:p w14:paraId="61E27614" w14:textId="77777777" w:rsidR="00D11A59" w:rsidRPr="00BE2CB7" w:rsidRDefault="00D11A59" w:rsidP="00BE2CB7">
      <w:pPr>
        <w:jc w:val="both"/>
        <w:rPr>
          <w:lang w:val="ru-RU"/>
        </w:rPr>
        <w:sectPr w:rsidR="00D11A59" w:rsidRPr="00BE2CB7">
          <w:pgSz w:w="11921" w:h="16850"/>
          <w:pgMar w:top="548" w:right="1040" w:bottom="716" w:left="1278" w:header="720" w:footer="720" w:gutter="0"/>
          <w:cols w:space="720" w:equalWidth="0">
            <w:col w:w="9602" w:space="0"/>
          </w:cols>
          <w:docGrid w:linePitch="360"/>
        </w:sectPr>
      </w:pPr>
    </w:p>
    <w:p w14:paraId="47D8D1B4" w14:textId="77777777" w:rsidR="00D11A59" w:rsidRPr="00BE2CB7" w:rsidRDefault="00D11A59" w:rsidP="00BE2CB7">
      <w:pPr>
        <w:autoSpaceDE w:val="0"/>
        <w:autoSpaceDN w:val="0"/>
        <w:spacing w:after="350" w:line="220" w:lineRule="exact"/>
        <w:jc w:val="both"/>
        <w:rPr>
          <w:lang w:val="ru-RU"/>
        </w:rPr>
      </w:pPr>
    </w:p>
    <w:p w14:paraId="63F1CA91" w14:textId="77777777" w:rsidR="00D11A59" w:rsidRPr="00BE2CB7" w:rsidRDefault="00BE2CB7" w:rsidP="00BE2CB7">
      <w:pPr>
        <w:autoSpaceDE w:val="0"/>
        <w:autoSpaceDN w:val="0"/>
        <w:spacing w:after="0" w:line="230" w:lineRule="auto"/>
        <w:ind w:left="13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потребности: детей с инвалидностью, с ограниченными возможностями здоровья (ОВЗ), </w:t>
      </w:r>
    </w:p>
    <w:p w14:paraId="4DF51742" w14:textId="77777777" w:rsidR="00D11A59" w:rsidRPr="00BE2CB7" w:rsidRDefault="00BE2CB7" w:rsidP="00BE2CB7">
      <w:pPr>
        <w:autoSpaceDE w:val="0"/>
        <w:autoSpaceDN w:val="0"/>
        <w:spacing w:before="52" w:after="0" w:line="230" w:lineRule="auto"/>
        <w:ind w:left="138"/>
        <w:jc w:val="both"/>
        <w:rPr>
          <w:lang w:val="ru-RU"/>
        </w:rPr>
      </w:pP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из социально уязвимых групп (например, воспитанники детских домов, из семей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мигран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</w:p>
    <w:p w14:paraId="4E8A1F1C" w14:textId="77777777" w:rsidR="00D11A59" w:rsidRPr="00BE2CB7" w:rsidRDefault="00BE2CB7" w:rsidP="00BE2CB7">
      <w:pPr>
        <w:autoSpaceDE w:val="0"/>
        <w:autoSpaceDN w:val="0"/>
        <w:spacing w:before="12" w:after="0" w:line="281" w:lineRule="auto"/>
        <w:ind w:left="138"/>
        <w:jc w:val="both"/>
        <w:rPr>
          <w:lang w:val="ru-RU"/>
        </w:rPr>
      </w:pP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тов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билингвы и другие),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одарѐнных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с отклоняющимся поведением, - создаются особые </w:t>
      </w:r>
    </w:p>
    <w:p w14:paraId="23D850BC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13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условия (описываются эти условия). </w:t>
      </w:r>
    </w:p>
    <w:p w14:paraId="3C9E14CA" w14:textId="77777777" w:rsidR="00D11A59" w:rsidRPr="00BE2CB7" w:rsidRDefault="00BE2CB7" w:rsidP="00BE2CB7">
      <w:pPr>
        <w:autoSpaceDE w:val="0"/>
        <w:autoSpaceDN w:val="0"/>
        <w:spacing w:before="36" w:after="0" w:line="230" w:lineRule="auto"/>
        <w:ind w:left="846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Специальными задачами воспитания детей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особыми образовательными потребно-</w:t>
      </w:r>
    </w:p>
    <w:p w14:paraId="179050B8" w14:textId="77777777" w:rsidR="00D11A59" w:rsidRPr="00BE2CB7" w:rsidRDefault="00BE2CB7" w:rsidP="00BE2CB7">
      <w:pPr>
        <w:autoSpaceDE w:val="0"/>
        <w:autoSpaceDN w:val="0"/>
        <w:spacing w:before="18" w:after="0" w:line="278" w:lineRule="auto"/>
        <w:ind w:left="138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стями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являются: </w:t>
      </w:r>
    </w:p>
    <w:p w14:paraId="16755353" w14:textId="77777777" w:rsidR="00D11A59" w:rsidRPr="00BE2CB7" w:rsidRDefault="00BE2CB7" w:rsidP="00BE2CB7">
      <w:pPr>
        <w:autoSpaceDE w:val="0"/>
        <w:autoSpaceDN w:val="0"/>
        <w:spacing w:before="2" w:after="0" w:line="278" w:lineRule="auto"/>
        <w:ind w:left="846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налаживание эмоционально-положительного взаимодействия с окружающими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2E0A5EA3" w14:textId="77777777" w:rsidR="00D11A59" w:rsidRPr="00BE2CB7" w:rsidRDefault="00BE2CB7" w:rsidP="00BE2CB7">
      <w:pPr>
        <w:autoSpaceDE w:val="0"/>
        <w:autoSpaceDN w:val="0"/>
        <w:spacing w:before="36" w:after="0" w:line="230" w:lineRule="auto"/>
        <w:ind w:left="13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их успешной социальной адаптации и интеграции в организации отдыха детей и их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оздо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5EDD51A1" w14:textId="77777777" w:rsidR="00D11A59" w:rsidRPr="00BE2CB7" w:rsidRDefault="00BE2CB7" w:rsidP="00BE2CB7">
      <w:pPr>
        <w:autoSpaceDE w:val="0"/>
        <w:autoSpaceDN w:val="0"/>
        <w:spacing w:before="12" w:after="0" w:line="278" w:lineRule="auto"/>
        <w:ind w:left="138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ровления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14:paraId="6B917317" w14:textId="77777777" w:rsidR="00D11A59" w:rsidRPr="00BE2CB7" w:rsidRDefault="00BE2CB7" w:rsidP="00BE2CB7">
      <w:pPr>
        <w:autoSpaceDE w:val="0"/>
        <w:autoSpaceDN w:val="0"/>
        <w:spacing w:before="36" w:after="0" w:line="230" w:lineRule="auto"/>
        <w:ind w:left="846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доброжелательного отношения к детям и их семьям со стороны всех </w:t>
      </w:r>
    </w:p>
    <w:p w14:paraId="45F91EE2" w14:textId="77777777" w:rsidR="00D11A59" w:rsidRPr="00BE2CB7" w:rsidRDefault="00BE2CB7" w:rsidP="00BE2CB7">
      <w:pPr>
        <w:autoSpaceDE w:val="0"/>
        <w:autoSpaceDN w:val="0"/>
        <w:spacing w:before="16" w:after="0" w:line="278" w:lineRule="auto"/>
        <w:ind w:left="13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участников воспитательного процесса; </w:t>
      </w:r>
    </w:p>
    <w:p w14:paraId="0122A2BD" w14:textId="77777777" w:rsidR="00D11A59" w:rsidRPr="00BE2CB7" w:rsidRDefault="00BE2CB7" w:rsidP="00BE2CB7">
      <w:pPr>
        <w:autoSpaceDE w:val="0"/>
        <w:autoSpaceDN w:val="0"/>
        <w:spacing w:before="38" w:after="0" w:line="230" w:lineRule="auto"/>
        <w:ind w:left="846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воспитательной работы с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учѐтом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индивидуальных особенностей и воз-</w:t>
      </w:r>
    </w:p>
    <w:p w14:paraId="28C9EFF3" w14:textId="77777777" w:rsidR="00D11A59" w:rsidRPr="00BE2CB7" w:rsidRDefault="00BE2CB7" w:rsidP="00BE2CB7">
      <w:pPr>
        <w:autoSpaceDE w:val="0"/>
        <w:autoSpaceDN w:val="0"/>
        <w:spacing w:before="12" w:after="0" w:line="278" w:lineRule="auto"/>
        <w:ind w:left="138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можностей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каждого ребенка. </w:t>
      </w:r>
    </w:p>
    <w:p w14:paraId="6606F519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846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организации воспитания детей с особыми образовательными потребностями </w:t>
      </w:r>
    </w:p>
    <w:p w14:paraId="33F5B1C9" w14:textId="77777777" w:rsidR="00D11A59" w:rsidRPr="00BE2CB7" w:rsidRDefault="00BE2CB7" w:rsidP="00BE2CB7">
      <w:pPr>
        <w:autoSpaceDE w:val="0"/>
        <w:autoSpaceDN w:val="0"/>
        <w:spacing w:before="2" w:after="0" w:line="278" w:lineRule="auto"/>
        <w:ind w:left="13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 ориентироваться на: </w:t>
      </w:r>
    </w:p>
    <w:p w14:paraId="73B24B2D" w14:textId="77777777" w:rsidR="00D11A59" w:rsidRPr="00BE2CB7" w:rsidRDefault="00BE2CB7" w:rsidP="00BE2CB7">
      <w:pPr>
        <w:autoSpaceDE w:val="0"/>
        <w:autoSpaceDN w:val="0"/>
        <w:spacing w:before="38" w:after="0" w:line="230" w:lineRule="auto"/>
        <w:ind w:left="846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личности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ребѐнка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с особыми образовательными потребностями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19FAF16A" w14:textId="77777777" w:rsidR="00D11A59" w:rsidRPr="00BE2CB7" w:rsidRDefault="00BE2CB7" w:rsidP="00BE2CB7">
      <w:pPr>
        <w:autoSpaceDE w:val="0"/>
        <w:autoSpaceDN w:val="0"/>
        <w:spacing w:before="52" w:after="0" w:line="230" w:lineRule="auto"/>
        <w:ind w:left="13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использованием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адекватных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возрасту и физическому и (или) психическому состоянию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ме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4B0C30EB" w14:textId="77777777" w:rsidR="00D11A59" w:rsidRPr="00BE2CB7" w:rsidRDefault="00BE2CB7" w:rsidP="00BE2CB7">
      <w:pPr>
        <w:autoSpaceDE w:val="0"/>
        <w:autoSpaceDN w:val="0"/>
        <w:spacing w:before="12" w:after="0" w:line="278" w:lineRule="auto"/>
        <w:ind w:left="138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тодов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воспитания; </w:t>
      </w:r>
    </w:p>
    <w:p w14:paraId="2DBD972A" w14:textId="77777777" w:rsidR="00D11A59" w:rsidRPr="00BE2CB7" w:rsidRDefault="00BE2CB7" w:rsidP="00BE2CB7">
      <w:pPr>
        <w:autoSpaceDE w:val="0"/>
        <w:autoSpaceDN w:val="0"/>
        <w:spacing w:before="36" w:after="0" w:line="230" w:lineRule="auto"/>
        <w:ind w:left="846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создание оптимальных условий совместного воспитания детей с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особыми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образова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5D5D0065" w14:textId="77777777" w:rsidR="00D11A59" w:rsidRPr="00BE2CB7" w:rsidRDefault="00BE2CB7" w:rsidP="00BE2CB7">
      <w:pPr>
        <w:autoSpaceDE w:val="0"/>
        <w:autoSpaceDN w:val="0"/>
        <w:spacing w:before="52" w:after="0" w:line="230" w:lineRule="auto"/>
        <w:ind w:left="13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тельными потребностями и их сверстников, с использованием адекватных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вспомогатель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53E5103C" w14:textId="77777777" w:rsidR="00D11A59" w:rsidRPr="00BE2CB7" w:rsidRDefault="00BE2CB7" w:rsidP="00BE2CB7">
      <w:pPr>
        <w:autoSpaceDE w:val="0"/>
        <w:autoSpaceDN w:val="0"/>
        <w:spacing w:before="52" w:after="0" w:line="230" w:lineRule="auto"/>
        <w:ind w:left="138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средств и педагогических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приѐмов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организацией совместных форм работы вожатых, </w:t>
      </w:r>
    </w:p>
    <w:p w14:paraId="15ACBD11" w14:textId="77777777" w:rsidR="00D11A59" w:rsidRPr="00BE2CB7" w:rsidRDefault="00BE2CB7" w:rsidP="00BE2CB7">
      <w:pPr>
        <w:autoSpaceDE w:val="0"/>
        <w:autoSpaceDN w:val="0"/>
        <w:spacing w:before="12" w:after="0" w:line="278" w:lineRule="auto"/>
        <w:ind w:left="13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воспитателей, педагогов-психологов, логопедов, дефектологов и других специалистов; </w:t>
      </w:r>
    </w:p>
    <w:p w14:paraId="1EDE04E7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846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личностно-ориентированный подход в организации всех видов деятельности детей </w:t>
      </w:r>
    </w:p>
    <w:p w14:paraId="466ECF95" w14:textId="77777777" w:rsidR="00D11A59" w:rsidRPr="00BE2CB7" w:rsidRDefault="00BE2CB7" w:rsidP="00BE2CB7">
      <w:pPr>
        <w:autoSpaceDE w:val="0"/>
        <w:autoSpaceDN w:val="0"/>
        <w:spacing w:before="2" w:after="0" w:line="278" w:lineRule="auto"/>
        <w:ind w:left="13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 особыми образовательными потребностями. </w:t>
      </w:r>
    </w:p>
    <w:p w14:paraId="241E73C7" w14:textId="77777777" w:rsidR="00D11A59" w:rsidRPr="00BE2CB7" w:rsidRDefault="00BE2CB7" w:rsidP="00BE2CB7">
      <w:pPr>
        <w:autoSpaceDE w:val="0"/>
        <w:autoSpaceDN w:val="0"/>
        <w:spacing w:before="280" w:after="0" w:line="332" w:lineRule="exact"/>
        <w:ind w:left="846"/>
        <w:jc w:val="both"/>
        <w:rPr>
          <w:lang w:val="ru-RU"/>
        </w:rPr>
      </w:pP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МОДУЛЬ «Психолого-педагогическое сопровождение» </w:t>
      </w:r>
    </w:p>
    <w:p w14:paraId="3F4C5B4E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846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Психолого-педагогическое сопровождение представляет собой описание работы </w:t>
      </w:r>
    </w:p>
    <w:p w14:paraId="6F579A25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13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педагога - психолога (психологической службы лагеря), которая базируется на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соблюде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0EC18357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138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нии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следующих принципов: </w:t>
      </w:r>
    </w:p>
    <w:p w14:paraId="30D86ADC" w14:textId="77777777" w:rsidR="00D11A59" w:rsidRPr="00BE2CB7" w:rsidRDefault="00BE2CB7" w:rsidP="00BE2CB7">
      <w:pPr>
        <w:autoSpaceDE w:val="0"/>
        <w:autoSpaceDN w:val="0"/>
        <w:spacing w:before="38" w:after="0" w:line="230" w:lineRule="auto"/>
        <w:ind w:left="846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индивидуального подхода к ребенку любого возраста на основе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безогово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798853FC" w14:textId="77777777" w:rsidR="00D11A59" w:rsidRPr="00BE2CB7" w:rsidRDefault="00BE2CB7" w:rsidP="00BE2CB7">
      <w:pPr>
        <w:autoSpaceDE w:val="0"/>
        <w:autoSpaceDN w:val="0"/>
        <w:spacing w:before="16" w:after="0" w:line="278" w:lineRule="auto"/>
        <w:ind w:left="138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рочного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признания его уникальности и ценности; </w:t>
      </w:r>
    </w:p>
    <w:p w14:paraId="7E0AD11F" w14:textId="77777777" w:rsidR="00D11A59" w:rsidRPr="00BE2CB7" w:rsidRDefault="00BE2CB7" w:rsidP="00BE2CB7">
      <w:pPr>
        <w:autoSpaceDE w:val="0"/>
        <w:autoSpaceDN w:val="0"/>
        <w:spacing w:before="38" w:after="0" w:line="230" w:lineRule="auto"/>
        <w:ind w:left="846"/>
        <w:jc w:val="both"/>
        <w:rPr>
          <w:lang w:val="ru-RU"/>
        </w:rPr>
      </w:pP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конфиденциальности (в ситуациях передачи информации третьим лицам, </w:t>
      </w:r>
      <w:proofErr w:type="gramEnd"/>
    </w:p>
    <w:p w14:paraId="000585BB" w14:textId="77777777" w:rsidR="00D11A59" w:rsidRPr="00BE2CB7" w:rsidRDefault="00BE2CB7" w:rsidP="00BE2CB7">
      <w:pPr>
        <w:autoSpaceDE w:val="0"/>
        <w:autoSpaceDN w:val="0"/>
        <w:spacing w:before="52" w:after="0" w:line="230" w:lineRule="auto"/>
        <w:ind w:left="13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информация должна быть представлена в форме, исключающей ее использование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против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6EE806F6" w14:textId="77777777" w:rsidR="00D11A59" w:rsidRPr="00BE2CB7" w:rsidRDefault="00BE2CB7" w:rsidP="00BE2CB7">
      <w:pPr>
        <w:autoSpaceDE w:val="0"/>
        <w:autoSpaceDN w:val="0"/>
        <w:spacing w:before="14" w:after="0" w:line="278" w:lineRule="auto"/>
        <w:ind w:left="13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интересов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обратившегося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14:paraId="565FF5C4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846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компетентности (психолог несет ответственность за выбор методов); </w:t>
      </w:r>
    </w:p>
    <w:p w14:paraId="3A644548" w14:textId="77777777" w:rsidR="00D11A59" w:rsidRPr="00BE2CB7" w:rsidRDefault="00BE2CB7" w:rsidP="00BE2CB7">
      <w:pPr>
        <w:autoSpaceDE w:val="0"/>
        <w:autoSpaceDN w:val="0"/>
        <w:spacing w:before="34" w:after="0" w:line="230" w:lineRule="auto"/>
        <w:ind w:left="846"/>
        <w:jc w:val="both"/>
        <w:rPr>
          <w:lang w:val="ru-RU"/>
        </w:rPr>
      </w:pP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этической и юридической правомочности (все действия должны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соответ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</w:p>
    <w:p w14:paraId="33C2B645" w14:textId="77777777" w:rsidR="00D11A59" w:rsidRPr="00BE2CB7" w:rsidRDefault="00BE2CB7" w:rsidP="00BE2CB7">
      <w:pPr>
        <w:autoSpaceDE w:val="0"/>
        <w:autoSpaceDN w:val="0"/>
        <w:spacing w:before="54" w:after="0" w:line="230" w:lineRule="auto"/>
        <w:ind w:left="138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ствовать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нормативным правовым документам, регламентирующим деятельность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педаго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4FD74A1C" w14:textId="77777777" w:rsidR="00D11A59" w:rsidRPr="00BE2CB7" w:rsidRDefault="00BE2CB7" w:rsidP="00BE2CB7">
      <w:pPr>
        <w:autoSpaceDE w:val="0"/>
        <w:autoSpaceDN w:val="0"/>
        <w:spacing w:before="16" w:after="0" w:line="278" w:lineRule="auto"/>
        <w:ind w:left="138"/>
        <w:jc w:val="both"/>
        <w:rPr>
          <w:lang w:val="ru-RU"/>
        </w:rPr>
      </w:pP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гов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-психологов); </w:t>
      </w:r>
      <w:proofErr w:type="gramEnd"/>
    </w:p>
    <w:p w14:paraId="1142F43C" w14:textId="77777777" w:rsidR="00D11A59" w:rsidRPr="00BE2CB7" w:rsidRDefault="00BE2CB7" w:rsidP="00BE2CB7">
      <w:pPr>
        <w:autoSpaceDE w:val="0"/>
        <w:autoSpaceDN w:val="0"/>
        <w:spacing w:before="38" w:after="0" w:line="230" w:lineRule="auto"/>
        <w:ind w:left="846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принципы коллегиальности и диалогового взаимодействия обуславливают сов-</w:t>
      </w:r>
    </w:p>
    <w:p w14:paraId="50A05007" w14:textId="77777777" w:rsidR="00D11A59" w:rsidRPr="00BE2CB7" w:rsidRDefault="00BE2CB7" w:rsidP="00BE2CB7">
      <w:pPr>
        <w:autoSpaceDE w:val="0"/>
        <w:autoSpaceDN w:val="0"/>
        <w:spacing w:before="54" w:after="0" w:line="230" w:lineRule="auto"/>
        <w:ind w:left="13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местную деятельность субъектов психологического сопровождения в рамках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единой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си-</w:t>
      </w:r>
    </w:p>
    <w:p w14:paraId="312AF928" w14:textId="77777777" w:rsidR="00D11A59" w:rsidRPr="00BE2CB7" w:rsidRDefault="00BE2CB7" w:rsidP="00BE2CB7">
      <w:pPr>
        <w:autoSpaceDE w:val="0"/>
        <w:autoSpaceDN w:val="0"/>
        <w:spacing w:before="50" w:after="0" w:line="230" w:lineRule="auto"/>
        <w:ind w:left="138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стемы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ценностей на основе взаимного уважения и коллегиального обсуждения проблем, </w:t>
      </w:r>
    </w:p>
    <w:p w14:paraId="58A53A7D" w14:textId="77777777" w:rsidR="00D11A59" w:rsidRPr="00BE2CB7" w:rsidRDefault="00BE2CB7" w:rsidP="00BE2CB7">
      <w:pPr>
        <w:autoSpaceDE w:val="0"/>
        <w:autoSpaceDN w:val="0"/>
        <w:spacing w:before="12" w:after="0" w:line="278" w:lineRule="auto"/>
        <w:ind w:left="13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возникающих в ходе реализации программ; </w:t>
      </w:r>
    </w:p>
    <w:p w14:paraId="55C1A7C6" w14:textId="77777777" w:rsidR="00D11A59" w:rsidRPr="00BE2CB7" w:rsidRDefault="00BE2CB7" w:rsidP="00BE2CB7">
      <w:pPr>
        <w:tabs>
          <w:tab w:val="left" w:pos="1728"/>
          <w:tab w:val="left" w:pos="3290"/>
          <w:tab w:val="left" w:pos="4988"/>
          <w:tab w:val="left" w:pos="5606"/>
          <w:tab w:val="left" w:pos="7630"/>
          <w:tab w:val="left" w:pos="9490"/>
        </w:tabs>
        <w:autoSpaceDE w:val="0"/>
        <w:autoSpaceDN w:val="0"/>
        <w:spacing w:before="100" w:after="0" w:line="230" w:lineRule="auto"/>
        <w:ind w:left="566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системности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предполагает,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что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психологическое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сопровождение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носит </w:t>
      </w:r>
    </w:p>
    <w:p w14:paraId="014E3305" w14:textId="77777777" w:rsidR="00D11A59" w:rsidRPr="00BE2CB7" w:rsidRDefault="00BE2CB7" w:rsidP="00BE2CB7">
      <w:pPr>
        <w:autoSpaceDE w:val="0"/>
        <w:autoSpaceDN w:val="0"/>
        <w:spacing w:before="10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непрерывный характер и выстраивается как системная деятельность, в основе которой лежит </w:t>
      </w:r>
    </w:p>
    <w:p w14:paraId="3008035C" w14:textId="77777777" w:rsidR="00D11A59" w:rsidRPr="00BE2CB7" w:rsidRDefault="00BE2CB7" w:rsidP="00BE2CB7">
      <w:pPr>
        <w:tabs>
          <w:tab w:val="left" w:pos="848"/>
          <w:tab w:val="left" w:pos="1380"/>
          <w:tab w:val="left" w:pos="3024"/>
          <w:tab w:val="left" w:pos="4544"/>
          <w:tab w:val="left" w:pos="4950"/>
          <w:tab w:val="left" w:pos="6052"/>
          <w:tab w:val="left" w:pos="7578"/>
          <w:tab w:val="left" w:pos="8400"/>
          <w:tab w:val="left" w:pos="9950"/>
        </w:tabs>
        <w:autoSpaceDE w:val="0"/>
        <w:autoSpaceDN w:val="0"/>
        <w:spacing w:after="0" w:line="278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опора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на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современные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достижения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области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социальных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наук,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взаимосвязь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и </w:t>
      </w:r>
    </w:p>
    <w:p w14:paraId="3E75B145" w14:textId="77777777" w:rsidR="00D11A59" w:rsidRPr="00BE2CB7" w:rsidRDefault="00BE2CB7" w:rsidP="00BE2CB7">
      <w:pPr>
        <w:autoSpaceDE w:val="0"/>
        <w:autoSpaceDN w:val="0"/>
        <w:spacing w:after="0" w:line="278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взаимообусловленность отдельных компонентов; </w:t>
      </w:r>
    </w:p>
    <w:p w14:paraId="441E8908" w14:textId="77777777" w:rsidR="00D11A59" w:rsidRPr="00BE2CB7" w:rsidRDefault="00D11A59" w:rsidP="00BE2CB7">
      <w:pPr>
        <w:jc w:val="both"/>
        <w:rPr>
          <w:lang w:val="ru-RU"/>
        </w:rPr>
        <w:sectPr w:rsidR="00D11A59" w:rsidRPr="00BE2CB7">
          <w:pgSz w:w="11921" w:h="16850"/>
          <w:pgMar w:top="568" w:right="486" w:bottom="614" w:left="1278" w:header="720" w:footer="720" w:gutter="0"/>
          <w:cols w:space="720" w:equalWidth="0">
            <w:col w:w="10156" w:space="0"/>
          </w:cols>
          <w:docGrid w:linePitch="360"/>
        </w:sectPr>
      </w:pPr>
    </w:p>
    <w:p w14:paraId="627BDBB5" w14:textId="77777777" w:rsidR="00D11A59" w:rsidRPr="00BE2CB7" w:rsidRDefault="00D11A59" w:rsidP="00BE2CB7">
      <w:pPr>
        <w:autoSpaceDE w:val="0"/>
        <w:autoSpaceDN w:val="0"/>
        <w:spacing w:after="330" w:line="220" w:lineRule="exact"/>
        <w:jc w:val="both"/>
        <w:rPr>
          <w:lang w:val="ru-RU"/>
        </w:rPr>
      </w:pPr>
    </w:p>
    <w:p w14:paraId="44A8ACDC" w14:textId="77777777" w:rsidR="00D11A59" w:rsidRPr="00BE2CB7" w:rsidRDefault="00BE2CB7" w:rsidP="00BE2CB7">
      <w:pPr>
        <w:autoSpaceDE w:val="0"/>
        <w:autoSpaceDN w:val="0"/>
        <w:spacing w:after="0" w:line="281" w:lineRule="auto"/>
        <w:ind w:left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рациональности лежит в основе использования форм и методов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психоло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15FC424D" w14:textId="77777777" w:rsidR="00D11A59" w:rsidRPr="00BE2CB7" w:rsidRDefault="00BE2CB7" w:rsidP="00BE2CB7">
      <w:pPr>
        <w:autoSpaceDE w:val="0"/>
        <w:autoSpaceDN w:val="0"/>
        <w:spacing w:before="34" w:after="0" w:line="262" w:lineRule="auto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гического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взаимодействия и обуславливает необходимость их отбора с учетом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оптималь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-ной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сложности, информативности и пользы для ребенка; </w:t>
      </w:r>
    </w:p>
    <w:p w14:paraId="0988374D" w14:textId="77777777" w:rsidR="00D11A59" w:rsidRPr="00BE2CB7" w:rsidRDefault="00BE2CB7" w:rsidP="00BE2CB7">
      <w:pPr>
        <w:autoSpaceDE w:val="0"/>
        <w:autoSpaceDN w:val="0"/>
        <w:spacing w:before="34" w:after="0" w:line="266" w:lineRule="auto"/>
        <w:ind w:right="86" w:firstLine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добровольности участия в психологических процедурах. Психолог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исхо-дит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из уважения личного достоинства, прав и свобод, провозглашенных и гарантирован-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Конституцией Российской Федерации. </w:t>
      </w:r>
    </w:p>
    <w:p w14:paraId="49BE48B5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before="36" w:after="0" w:line="262" w:lineRule="auto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Данные принципы согласуются с профессиональными стандартами, принятыми в работе психологов в международном сообществе. </w:t>
      </w:r>
    </w:p>
    <w:p w14:paraId="23F82963" w14:textId="77777777" w:rsidR="00D11A59" w:rsidRPr="00BE2CB7" w:rsidRDefault="00BE2CB7" w:rsidP="00BE2CB7">
      <w:pPr>
        <w:autoSpaceDE w:val="0"/>
        <w:autoSpaceDN w:val="0"/>
        <w:spacing w:after="0"/>
        <w:ind w:right="78" w:firstLine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Комплексная работа социально-психологической службы включает в себя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взаимо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-связанные направления работы: диагностическое, коррекционно-развивающее,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консульта-ционн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просветительскую, профилактическую. </w:t>
      </w:r>
    </w:p>
    <w:p w14:paraId="02588872" w14:textId="77777777" w:rsidR="00D11A59" w:rsidRPr="00BE2CB7" w:rsidRDefault="00BE2CB7" w:rsidP="00BE2CB7">
      <w:pPr>
        <w:tabs>
          <w:tab w:val="left" w:pos="708"/>
          <w:tab w:val="left" w:pos="1812"/>
          <w:tab w:val="left" w:pos="3836"/>
          <w:tab w:val="left" w:pos="6146"/>
          <w:tab w:val="left" w:pos="7844"/>
        </w:tabs>
        <w:autoSpaceDE w:val="0"/>
        <w:autoSpaceDN w:val="0"/>
        <w:spacing w:after="0" w:line="278" w:lineRule="auto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Формы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сопровождения: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консультирование;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диагностика;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коррекционно-развивающая работа; профилактика; просвещение; экспертиза. </w:t>
      </w:r>
    </w:p>
    <w:p w14:paraId="197729D9" w14:textId="77777777" w:rsidR="00D11A59" w:rsidRPr="00BE2CB7" w:rsidRDefault="00BE2CB7" w:rsidP="00BE2CB7">
      <w:pPr>
        <w:autoSpaceDE w:val="0"/>
        <w:autoSpaceDN w:val="0"/>
        <w:spacing w:before="324" w:after="0" w:line="334" w:lineRule="exact"/>
        <w:ind w:right="2004"/>
        <w:jc w:val="both"/>
        <w:rPr>
          <w:lang w:val="ru-RU"/>
        </w:rPr>
      </w:pP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Блок «Мир: наука, культура, мораль»: </w:t>
      </w:r>
    </w:p>
    <w:p w14:paraId="0B8D38AA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before="240" w:after="0" w:line="312" w:lineRule="exact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МОДУЛЬ «Профориентация»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профориентационной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 педагогических работников и детей – подготовить ребенка к осознанному выбору своей будущей профессиональной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де-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ятельности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. Создавая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профориентационно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-значимые проблемные ситуации,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формирую-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щие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ребенка к выбору, педагог актуализирует его профессиональное само-</w:t>
      </w:r>
    </w:p>
    <w:p w14:paraId="43C3792C" w14:textId="77777777" w:rsidR="00D11A59" w:rsidRPr="00BE2CB7" w:rsidRDefault="00BE2CB7" w:rsidP="00BE2CB7">
      <w:pPr>
        <w:autoSpaceDE w:val="0"/>
        <w:autoSpaceDN w:val="0"/>
        <w:spacing w:before="36" w:after="0" w:line="259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определение, позитивный взгляд на труд в постиндустриальном мире, охватывающий не только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профессиональную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но и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внепрофессиональную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составляющие такой деятельности. </w:t>
      </w:r>
    </w:p>
    <w:p w14:paraId="3D0C554A" w14:textId="77777777" w:rsidR="00D11A59" w:rsidRPr="00BE2CB7" w:rsidRDefault="00BE2CB7" w:rsidP="00BE2CB7">
      <w:pPr>
        <w:autoSpaceDE w:val="0"/>
        <w:autoSpaceDN w:val="0"/>
        <w:spacing w:before="38" w:after="0" w:line="230" w:lineRule="auto"/>
        <w:ind w:left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Воспитательная деятельность по направлению «профориентация» включает в себя </w:t>
      </w:r>
    </w:p>
    <w:p w14:paraId="1D30DC97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before="52" w:after="0" w:line="266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профессиональное просвещение; диагностику и консультирование по проблемам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профо-риентации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организацию профессиональных проб. Она осуществляется через: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профориентационные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игры: симуляции, сюжетно-ролевые и деловые игры,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квесты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</w:p>
    <w:p w14:paraId="768B4520" w14:textId="77777777" w:rsidR="00D11A59" w:rsidRPr="00BE2CB7" w:rsidRDefault="00BE2CB7" w:rsidP="00BE2CB7">
      <w:pPr>
        <w:autoSpaceDE w:val="0"/>
        <w:autoSpaceDN w:val="0"/>
        <w:spacing w:before="36" w:after="0" w:line="230" w:lineRule="auto"/>
        <w:jc w:val="both"/>
        <w:rPr>
          <w:lang w:val="ru-RU"/>
        </w:rPr>
      </w:pP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решение кейсов (ситуаций, в которых необходимо принять решение, занять определенную </w:t>
      </w:r>
      <w:proofErr w:type="gramEnd"/>
    </w:p>
    <w:p w14:paraId="57E7C646" w14:textId="77777777" w:rsidR="00D11A59" w:rsidRPr="00BE2CB7" w:rsidRDefault="00BE2CB7" w:rsidP="00BE2CB7">
      <w:pPr>
        <w:autoSpaceDE w:val="0"/>
        <w:autoSpaceDN w:val="0"/>
        <w:spacing w:before="52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позицию), расширяющие знания детей о типах профессий, о способах выбора профессий, </w:t>
      </w:r>
    </w:p>
    <w:p w14:paraId="71AE49C3" w14:textId="77777777" w:rsidR="00D11A59" w:rsidRPr="00BE2CB7" w:rsidRDefault="00BE2CB7" w:rsidP="00BE2CB7">
      <w:pPr>
        <w:tabs>
          <w:tab w:val="left" w:pos="708"/>
        </w:tabs>
        <w:autoSpaceDE w:val="0"/>
        <w:autoSpaceDN w:val="0"/>
        <w:spacing w:before="54" w:after="0" w:line="264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 достоинствах и недостатках той или иной интересной детям профессиональной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деятель-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экскурсии на предприятия и встречи с гостями: экспертами в области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профориен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4650B1FB" w14:textId="77777777" w:rsidR="00D11A59" w:rsidRPr="00BE2CB7" w:rsidRDefault="00BE2CB7" w:rsidP="00BE2CB7">
      <w:pPr>
        <w:autoSpaceDE w:val="0"/>
        <w:autoSpaceDN w:val="0"/>
        <w:spacing w:before="38" w:after="0" w:line="259" w:lineRule="auto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тации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 </w:t>
      </w:r>
    </w:p>
    <w:p w14:paraId="20C8B2A4" w14:textId="77777777" w:rsidR="00D11A59" w:rsidRPr="00BE2CB7" w:rsidRDefault="00BE2CB7" w:rsidP="00BE2CB7">
      <w:pPr>
        <w:autoSpaceDE w:val="0"/>
        <w:autoSpaceDN w:val="0"/>
        <w:spacing w:before="36" w:after="0" w:line="230" w:lineRule="auto"/>
        <w:ind w:left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организация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профориентационных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смен, в работе которых принимают участие экс-</w:t>
      </w:r>
    </w:p>
    <w:p w14:paraId="4E7A09DB" w14:textId="77777777" w:rsidR="00D11A59" w:rsidRPr="00BE2CB7" w:rsidRDefault="00BE2CB7" w:rsidP="00BE2CB7">
      <w:pPr>
        <w:autoSpaceDE w:val="0"/>
        <w:autoSpaceDN w:val="0"/>
        <w:spacing w:before="52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перты из различных сфер производства, бизнеса, науки, и где дети могут глубже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познако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3AD8ECF4" w14:textId="77777777" w:rsidR="00D11A59" w:rsidRPr="00BE2CB7" w:rsidRDefault="00BE2CB7" w:rsidP="00BE2CB7">
      <w:pPr>
        <w:autoSpaceDE w:val="0"/>
        <w:autoSpaceDN w:val="0"/>
        <w:spacing w:before="52" w:after="0" w:line="230" w:lineRule="auto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миться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с теми или иными профессиями, получить представление об их специфике,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попро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2F0710AD" w14:textId="77777777" w:rsidR="00D11A59" w:rsidRPr="00BE2CB7" w:rsidRDefault="00BE2CB7" w:rsidP="00BE2CB7">
      <w:pPr>
        <w:autoSpaceDE w:val="0"/>
        <w:autoSpaceDN w:val="0"/>
        <w:spacing w:before="50" w:after="0" w:line="262" w:lineRule="auto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бовать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свои силы в той или иной профессии, развивать в себе соответствующие навыки, расширить знания о рынке труда; </w:t>
      </w:r>
    </w:p>
    <w:p w14:paraId="3D1793FD" w14:textId="77777777" w:rsidR="00D11A59" w:rsidRPr="00BE2CB7" w:rsidRDefault="00BE2CB7" w:rsidP="00BE2CB7">
      <w:pPr>
        <w:autoSpaceDE w:val="0"/>
        <w:autoSpaceDN w:val="0"/>
        <w:spacing w:before="34" w:after="0" w:line="266" w:lineRule="auto"/>
        <w:ind w:firstLine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участие в работе всероссийских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профориентационных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проектов, созданных в сети интернет: просмотр лекций, решение учебно-тренировочных задач, участие в мастер-классах. </w:t>
      </w:r>
    </w:p>
    <w:p w14:paraId="4C953444" w14:textId="77777777" w:rsidR="00D11A59" w:rsidRPr="00BE2CB7" w:rsidRDefault="00D11A59" w:rsidP="00BE2CB7">
      <w:pPr>
        <w:jc w:val="both"/>
        <w:rPr>
          <w:lang w:val="ru-RU"/>
        </w:rPr>
        <w:sectPr w:rsidR="00D11A59" w:rsidRPr="00BE2CB7">
          <w:pgSz w:w="11921" w:h="16850"/>
          <w:pgMar w:top="550" w:right="1042" w:bottom="1086" w:left="1416" w:header="720" w:footer="720" w:gutter="0"/>
          <w:cols w:space="720" w:equalWidth="0">
            <w:col w:w="9462" w:space="0"/>
          </w:cols>
          <w:docGrid w:linePitch="360"/>
        </w:sectPr>
      </w:pPr>
    </w:p>
    <w:p w14:paraId="1302E900" w14:textId="77777777" w:rsidR="00D11A59" w:rsidRPr="00BE2CB7" w:rsidRDefault="00D11A59" w:rsidP="00BE2CB7">
      <w:pPr>
        <w:autoSpaceDE w:val="0"/>
        <w:autoSpaceDN w:val="0"/>
        <w:spacing w:after="330" w:line="220" w:lineRule="exact"/>
        <w:jc w:val="both"/>
        <w:rPr>
          <w:lang w:val="ru-RU"/>
        </w:rPr>
      </w:pPr>
    </w:p>
    <w:p w14:paraId="71B165BC" w14:textId="77777777" w:rsidR="00D11A59" w:rsidRPr="00BE2CB7" w:rsidRDefault="00BE2CB7" w:rsidP="00BE2CB7">
      <w:pPr>
        <w:autoSpaceDE w:val="0"/>
        <w:autoSpaceDN w:val="0"/>
        <w:spacing w:before="68" w:after="0" w:line="322" w:lineRule="exact"/>
        <w:ind w:left="1872" w:right="1008"/>
        <w:jc w:val="both"/>
        <w:rPr>
          <w:lang w:val="ru-RU"/>
        </w:rPr>
      </w:pPr>
      <w:r w:rsidRPr="00BE2CB7">
        <w:rPr>
          <w:rFonts w:ascii="Times New Roman,Bold" w:eastAsia="Times New Roman,Bold" w:hAnsi="Times New Roman,Bold"/>
          <w:b/>
          <w:color w:val="000000"/>
          <w:sz w:val="28"/>
          <w:lang w:val="ru-RU"/>
        </w:rPr>
        <w:t xml:space="preserve">ВАРИАТИВНЫЕ СОДЕРЖАТЕЛЬНЫЕ МОДУЛИ </w:t>
      </w: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МОДУЛЬ «Экскурсии и походы» </w:t>
      </w:r>
    </w:p>
    <w:p w14:paraId="3D98DB1A" w14:textId="77777777" w:rsidR="00D11A59" w:rsidRDefault="00BE2CB7" w:rsidP="00BE2CB7">
      <w:pPr>
        <w:autoSpaceDE w:val="0"/>
        <w:autoSpaceDN w:val="0"/>
        <w:spacing w:before="44" w:after="20"/>
        <w:ind w:right="22" w:firstLine="566"/>
        <w:jc w:val="both"/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Экскурсия в детском лагере – это коллективное посещение достопримечательностей, музеев, памятных мест с культурно-просветительскими или иными целями за пределами организации отдыха детей и их оздоровления.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Поход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детском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лагере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–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это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групповое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02"/>
        <w:gridCol w:w="460"/>
        <w:gridCol w:w="1620"/>
        <w:gridCol w:w="1100"/>
        <w:gridCol w:w="1720"/>
        <w:gridCol w:w="1300"/>
        <w:gridCol w:w="1880"/>
      </w:tblGrid>
      <w:tr w:rsidR="00D11A59" w14:paraId="67050551" w14:textId="77777777">
        <w:trPr>
          <w:trHeight w:hRule="exact" w:val="310"/>
        </w:trPr>
        <w:tc>
          <w:tcPr>
            <w:tcW w:w="1502" w:type="dxa"/>
            <w:tcMar>
              <w:left w:w="0" w:type="dxa"/>
              <w:right w:w="0" w:type="dxa"/>
            </w:tcMar>
          </w:tcPr>
          <w:p w14:paraId="2C1A4D63" w14:textId="77777777" w:rsidR="00D11A59" w:rsidRDefault="00BE2CB7" w:rsidP="00BE2CB7">
            <w:pPr>
              <w:autoSpaceDE w:val="0"/>
              <w:autoSpaceDN w:val="0"/>
              <w:spacing w:before="18" w:after="0" w:line="23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14:paraId="081799BF" w14:textId="77777777" w:rsidR="00D11A59" w:rsidRDefault="00BE2CB7" w:rsidP="00BE2CB7">
            <w:pPr>
              <w:autoSpaceDE w:val="0"/>
              <w:autoSpaceDN w:val="0"/>
              <w:spacing w:before="1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 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14:paraId="0C71F281" w14:textId="77777777" w:rsidR="00D11A59" w:rsidRDefault="00BE2CB7" w:rsidP="00BE2CB7">
            <w:pPr>
              <w:autoSpaceDE w:val="0"/>
              <w:autoSpaceDN w:val="0"/>
              <w:spacing w:before="18" w:after="0" w:line="23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различными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0" w:type="dxa"/>
            <w:tcMar>
              <w:left w:w="0" w:type="dxa"/>
              <w:right w:w="0" w:type="dxa"/>
            </w:tcMar>
          </w:tcPr>
          <w:p w14:paraId="0A710899" w14:textId="77777777" w:rsidR="00D11A59" w:rsidRDefault="00BE2CB7" w:rsidP="00BE2CB7">
            <w:pPr>
              <w:autoSpaceDE w:val="0"/>
              <w:autoSpaceDN w:val="0"/>
              <w:spacing w:before="18" w:after="0" w:line="23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целями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0" w:type="dxa"/>
            <w:tcMar>
              <w:left w:w="0" w:type="dxa"/>
              <w:right w:w="0" w:type="dxa"/>
            </w:tcMar>
          </w:tcPr>
          <w:p w14:paraId="2D637EDE" w14:textId="77777777" w:rsidR="00D11A59" w:rsidRDefault="00BE2CB7" w:rsidP="00BE2CB7">
            <w:pPr>
              <w:autoSpaceDE w:val="0"/>
              <w:autoSpaceDN w:val="0"/>
              <w:spacing w:before="1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спортивный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5D06E7B5" w14:textId="77777777" w:rsidR="00D11A59" w:rsidRDefault="00BE2CB7" w:rsidP="00BE2CB7">
            <w:pPr>
              <w:autoSpaceDE w:val="0"/>
              <w:autoSpaceDN w:val="0"/>
              <w:spacing w:before="18" w:after="0" w:line="23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</w:p>
        </w:tc>
        <w:tc>
          <w:tcPr>
            <w:tcW w:w="1880" w:type="dxa"/>
            <w:tcMar>
              <w:left w:w="0" w:type="dxa"/>
              <w:right w:w="0" w:type="dxa"/>
            </w:tcMar>
          </w:tcPr>
          <w:p w14:paraId="6CF3FB85" w14:textId="77777777" w:rsidR="00D11A59" w:rsidRDefault="00BE2CB7" w:rsidP="00BE2CB7">
            <w:pPr>
              <w:autoSpaceDE w:val="0"/>
              <w:autoSpaceDN w:val="0"/>
              <w:spacing w:before="18" w:after="0" w:line="230" w:lineRule="auto"/>
              <w:ind w:left="156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рекреационный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</w:p>
        </w:tc>
      </w:tr>
    </w:tbl>
    <w:p w14:paraId="46A9D2C3" w14:textId="77777777" w:rsidR="00D11A59" w:rsidRPr="00BE2CB7" w:rsidRDefault="00BE2CB7" w:rsidP="00BE2CB7">
      <w:pPr>
        <w:autoSpaceDE w:val="0"/>
        <w:autoSpaceDN w:val="0"/>
        <w:spacing w:before="26" w:after="0" w:line="264" w:lineRule="auto"/>
        <w:ind w:right="20"/>
        <w:jc w:val="both"/>
        <w:rPr>
          <w:lang w:val="ru-RU"/>
        </w:rPr>
      </w:pP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исследовательский, краеведческий, волонтерский) по заранее определенному маршруту (линейный, кольцевой, радиальный, комбинированный) и по выбранному виду (пеший, водный, горный, лыжный), который организуется для участников смены. </w:t>
      </w:r>
      <w:proofErr w:type="gramEnd"/>
    </w:p>
    <w:p w14:paraId="7C07509D" w14:textId="77777777" w:rsidR="00D11A59" w:rsidRPr="00BE2CB7" w:rsidRDefault="00BE2CB7" w:rsidP="00BE2CB7">
      <w:pPr>
        <w:autoSpaceDE w:val="0"/>
        <w:autoSpaceDN w:val="0"/>
        <w:spacing w:before="40" w:after="0" w:line="230" w:lineRule="auto"/>
        <w:ind w:left="846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Экскурсии и походы помогают ребятам расширить свой кругозор, получить новые </w:t>
      </w:r>
    </w:p>
    <w:p w14:paraId="3FAC85B4" w14:textId="77777777" w:rsidR="00D11A59" w:rsidRPr="00BE2CB7" w:rsidRDefault="00BE2CB7" w:rsidP="00BE2CB7">
      <w:pPr>
        <w:autoSpaceDE w:val="0"/>
        <w:autoSpaceDN w:val="0"/>
        <w:spacing w:before="52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знания об окружающей их социальной, культурной, природной среде, научиться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уважи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58922F2B" w14:textId="77777777" w:rsidR="00D11A59" w:rsidRPr="00BE2CB7" w:rsidRDefault="00BE2CB7" w:rsidP="00BE2CB7">
      <w:pPr>
        <w:autoSpaceDE w:val="0"/>
        <w:autoSpaceDN w:val="0"/>
        <w:spacing w:before="50" w:after="0" w:line="230" w:lineRule="auto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тельно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 бережно относиться к ней, приобрести важный опыт социально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одобряемого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по-</w:t>
      </w:r>
    </w:p>
    <w:p w14:paraId="7B286A38" w14:textId="77777777" w:rsidR="00D11A59" w:rsidRPr="00BE2CB7" w:rsidRDefault="00BE2CB7" w:rsidP="00BE2CB7">
      <w:pPr>
        <w:autoSpaceDE w:val="0"/>
        <w:autoSpaceDN w:val="0"/>
        <w:spacing w:before="50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ведения в различных ситуациях. С этой целью для детей и подростков организуются ту-</w:t>
      </w:r>
    </w:p>
    <w:p w14:paraId="587FF23C" w14:textId="77777777" w:rsidR="00D11A59" w:rsidRPr="00BE2CB7" w:rsidRDefault="00BE2CB7" w:rsidP="00BE2CB7">
      <w:pPr>
        <w:autoSpaceDE w:val="0"/>
        <w:autoSpaceDN w:val="0"/>
        <w:spacing w:before="52" w:after="0" w:line="266" w:lineRule="auto"/>
        <w:ind w:left="138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ристские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походы, экологические тропы, тематические экскурсии: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профориентационные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экскурсии по памятным местам и местам боевой славы, в музей, картинную галерею,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тех-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нопарк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</w:t>
      </w:r>
    </w:p>
    <w:p w14:paraId="3F7CC66F" w14:textId="77777777" w:rsidR="00D11A59" w:rsidRPr="00BE2CB7" w:rsidRDefault="00BE2CB7" w:rsidP="00BE2CB7">
      <w:pPr>
        <w:autoSpaceDE w:val="0"/>
        <w:autoSpaceDN w:val="0"/>
        <w:spacing w:before="38" w:after="0" w:line="230" w:lineRule="auto"/>
        <w:ind w:left="846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На экскурсиях, в походах создаются благоприятные условия для воспитания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де-</w:t>
      </w:r>
    </w:p>
    <w:p w14:paraId="30D5539C" w14:textId="77777777" w:rsidR="00D11A59" w:rsidRPr="00BE2CB7" w:rsidRDefault="00BE2CB7" w:rsidP="00BE2CB7">
      <w:pPr>
        <w:autoSpaceDE w:val="0"/>
        <w:autoSpaceDN w:val="0"/>
        <w:spacing w:before="50" w:after="0" w:line="230" w:lineRule="auto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тей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самостоятельности и ответственности, формирования у них навыков безопасного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по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02F565DC" w14:textId="77777777" w:rsidR="00D11A59" w:rsidRPr="00BE2CB7" w:rsidRDefault="00BE2CB7" w:rsidP="00BE2CB7">
      <w:pPr>
        <w:autoSpaceDE w:val="0"/>
        <w:autoSpaceDN w:val="0"/>
        <w:spacing w:before="52" w:after="0" w:line="262" w:lineRule="auto"/>
        <w:ind w:left="13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ведения в природной среде,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самообслуживающего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труда, обучения рациональному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ис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-пользованию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своего времени, сил и имущества. </w:t>
      </w:r>
    </w:p>
    <w:p w14:paraId="1B5168C3" w14:textId="77777777" w:rsidR="00D11A59" w:rsidRPr="00BE2CB7" w:rsidRDefault="00BE2CB7" w:rsidP="00BE2CB7">
      <w:pPr>
        <w:tabs>
          <w:tab w:val="left" w:pos="846"/>
        </w:tabs>
        <w:autoSpaceDE w:val="0"/>
        <w:autoSpaceDN w:val="0"/>
        <w:spacing w:before="36" w:after="0" w:line="259" w:lineRule="auto"/>
        <w:ind w:left="138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 зависимости от возраста детей выбирается тематика, форма, продолжительность, оценка результативности экскурсии и похода. </w:t>
      </w:r>
    </w:p>
    <w:p w14:paraId="1D2CD164" w14:textId="77777777" w:rsidR="00D11A59" w:rsidRPr="00BE2CB7" w:rsidRDefault="00BE2CB7" w:rsidP="00BE2CB7">
      <w:pPr>
        <w:tabs>
          <w:tab w:val="left" w:pos="846"/>
        </w:tabs>
        <w:autoSpaceDE w:val="0"/>
        <w:autoSpaceDN w:val="0"/>
        <w:spacing w:after="0" w:line="278" w:lineRule="auto"/>
        <w:ind w:left="138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Для описания работы по данному модулю целесообразно указать партнерские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орга-низации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а также раскрыть механизм подготовки и проведения экскурсии или похода. </w:t>
      </w:r>
    </w:p>
    <w:p w14:paraId="5B69BDEC" w14:textId="77777777" w:rsidR="00D11A59" w:rsidRPr="00BE2CB7" w:rsidRDefault="00BE2CB7" w:rsidP="00BE2CB7">
      <w:pPr>
        <w:autoSpaceDE w:val="0"/>
        <w:autoSpaceDN w:val="0"/>
        <w:spacing w:before="366" w:after="0" w:line="290" w:lineRule="exact"/>
        <w:ind w:left="846"/>
        <w:jc w:val="both"/>
        <w:rPr>
          <w:lang w:val="ru-RU"/>
        </w:rPr>
      </w:pP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МОДУЛЬ «Детская дипломатия и международные отношения»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дипломатия – это деятельность детей, способствующая формированию у </w:t>
      </w:r>
    </w:p>
    <w:p w14:paraId="02A7E35A" w14:textId="77777777" w:rsidR="00D11A59" w:rsidRPr="00BE2CB7" w:rsidRDefault="00BE2CB7" w:rsidP="00BE2CB7">
      <w:pPr>
        <w:autoSpaceDE w:val="0"/>
        <w:autoSpaceDN w:val="0"/>
        <w:spacing w:before="38" w:after="0" w:line="264" w:lineRule="auto"/>
        <w:ind w:left="138" w:right="34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них личностных и профессиональных качеств, присущих дипломатическому работнику. Детские международные отношения – это особый вид общественных отношений с детьми и подростками из детских лагерей других стран. </w:t>
      </w:r>
    </w:p>
    <w:p w14:paraId="7DC99449" w14:textId="77777777" w:rsidR="00D11A59" w:rsidRPr="00BE2CB7" w:rsidRDefault="00BE2CB7" w:rsidP="00BE2CB7">
      <w:pPr>
        <w:autoSpaceDE w:val="0"/>
        <w:autoSpaceDN w:val="0"/>
        <w:spacing w:before="36" w:after="0" w:line="230" w:lineRule="auto"/>
        <w:ind w:left="846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дипломатия объединяет ребят, проявляющих интерес к общению с детьми </w:t>
      </w:r>
    </w:p>
    <w:p w14:paraId="394AB540" w14:textId="77777777" w:rsidR="00D11A59" w:rsidRPr="00BE2CB7" w:rsidRDefault="00BE2CB7" w:rsidP="00BE2CB7">
      <w:pPr>
        <w:autoSpaceDE w:val="0"/>
        <w:autoSpaceDN w:val="0"/>
        <w:spacing w:before="54" w:after="0" w:line="259" w:lineRule="auto"/>
        <w:ind w:left="13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другой страны. Ребята знакомят друг друга с культурой, языком, этикетом, историей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сво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-их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стран. </w:t>
      </w:r>
    </w:p>
    <w:p w14:paraId="0218250E" w14:textId="77777777" w:rsidR="00D11A59" w:rsidRPr="00BE2CB7" w:rsidRDefault="00BE2CB7" w:rsidP="00BE2CB7">
      <w:pPr>
        <w:tabs>
          <w:tab w:val="left" w:pos="846"/>
        </w:tabs>
        <w:autoSpaceDE w:val="0"/>
        <w:autoSpaceDN w:val="0"/>
        <w:spacing w:after="0"/>
        <w:ind w:left="48" w:right="1584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дипломатия и международные отношения (общение/обмены)  способствуют: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развитию национального самосознания;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воспитанию каче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ств гр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ажданина и патриота;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формированию взаимопонимания и взаимодействия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 мира; повышения интереса к изучению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ино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73524487" w14:textId="77777777" w:rsidR="00D11A59" w:rsidRPr="00BE2CB7" w:rsidRDefault="00BE2CB7" w:rsidP="00BE2CB7">
      <w:pPr>
        <w:tabs>
          <w:tab w:val="left" w:pos="846"/>
        </w:tabs>
        <w:autoSpaceDE w:val="0"/>
        <w:autoSpaceDN w:val="0"/>
        <w:spacing w:before="38" w:after="0" w:line="269" w:lineRule="auto"/>
        <w:ind w:left="138" w:right="144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странных языков; формированию умения представлять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свою страну; самореализации и социальной адаптации;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формированию у детей международного этикета и укреплению дружественных связей с детьми из других стран. </w:t>
      </w:r>
    </w:p>
    <w:p w14:paraId="361BE2F6" w14:textId="77777777" w:rsidR="00D11A59" w:rsidRPr="00BE2CB7" w:rsidRDefault="00BE2CB7" w:rsidP="00BE2CB7">
      <w:pPr>
        <w:tabs>
          <w:tab w:val="left" w:pos="846"/>
        </w:tabs>
        <w:autoSpaceDE w:val="0"/>
        <w:autoSpaceDN w:val="0"/>
        <w:spacing w:after="0" w:line="278" w:lineRule="auto"/>
        <w:ind w:left="36" w:right="576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Данный модуль может быть реализован в следующих формах воспитательной  работы:  </w:t>
      </w:r>
    </w:p>
    <w:p w14:paraId="66DEC1C5" w14:textId="77777777" w:rsidR="00D11A59" w:rsidRPr="00BE2CB7" w:rsidRDefault="00D11A59" w:rsidP="00BE2CB7">
      <w:pPr>
        <w:jc w:val="both"/>
        <w:rPr>
          <w:lang w:val="ru-RU"/>
        </w:rPr>
        <w:sectPr w:rsidR="00D11A59" w:rsidRPr="00BE2CB7">
          <w:pgSz w:w="11921" w:h="16850"/>
          <w:pgMar w:top="548" w:right="1038" w:bottom="668" w:left="1278" w:header="720" w:footer="720" w:gutter="0"/>
          <w:cols w:space="720" w:equalWidth="0">
            <w:col w:w="9604" w:space="0"/>
          </w:cols>
          <w:docGrid w:linePitch="360"/>
        </w:sectPr>
      </w:pPr>
    </w:p>
    <w:p w14:paraId="0ABC8A92" w14:textId="77777777" w:rsidR="00D11A59" w:rsidRPr="00BE2CB7" w:rsidRDefault="00D11A59" w:rsidP="00BE2CB7">
      <w:pPr>
        <w:autoSpaceDE w:val="0"/>
        <w:autoSpaceDN w:val="0"/>
        <w:spacing w:after="330" w:line="220" w:lineRule="exact"/>
        <w:jc w:val="both"/>
        <w:rPr>
          <w:lang w:val="ru-RU"/>
        </w:rPr>
      </w:pPr>
    </w:p>
    <w:p w14:paraId="7E1CBB02" w14:textId="77777777" w:rsidR="00D11A59" w:rsidRPr="00BE2CB7" w:rsidRDefault="00BE2CB7" w:rsidP="00BE2CB7">
      <w:pPr>
        <w:tabs>
          <w:tab w:val="left" w:pos="284"/>
          <w:tab w:val="left" w:pos="900"/>
          <w:tab w:val="left" w:pos="992"/>
        </w:tabs>
        <w:autoSpaceDE w:val="0"/>
        <w:autoSpaceDN w:val="0"/>
        <w:spacing w:after="0" w:line="283" w:lineRule="auto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международные акции, например, «Дети пишут детям», «Спасибо, лагерь!» и др.;  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международные профильные смены, в которых участвуют дети, вожатые,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пре-подаватели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волонтеры из разных стран мира;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международные детские и молодежные форумы;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международные фестивали и конкурсы художественного, технического творчества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или спортивные соревнования. </w:t>
      </w:r>
    </w:p>
    <w:p w14:paraId="2F3F2FDE" w14:textId="77777777" w:rsidR="00D11A59" w:rsidRPr="00BE2CB7" w:rsidRDefault="00BE2CB7" w:rsidP="00BE2CB7">
      <w:pPr>
        <w:tabs>
          <w:tab w:val="left" w:pos="992"/>
        </w:tabs>
        <w:autoSpaceDE w:val="0"/>
        <w:autoSpaceDN w:val="0"/>
        <w:spacing w:before="352" w:after="0" w:line="304" w:lineRule="exact"/>
        <w:ind w:left="284"/>
        <w:jc w:val="both"/>
        <w:rPr>
          <w:lang w:val="ru-RU"/>
        </w:rPr>
      </w:pPr>
      <w:r w:rsidRPr="00BE2CB7">
        <w:rPr>
          <w:lang w:val="ru-RU"/>
        </w:rPr>
        <w:tab/>
      </w:r>
      <w:proofErr w:type="gramStart"/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МОДУЛЬ «Цифровая и медиа-среда»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Цифровая и медиа-среда воспитания – это совокупность условий для реализации воспитательной работы с применением дистанционных технологий, электронных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инфор-мационных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ресурсов, цифрового контента и технологических средств. </w:t>
      </w:r>
      <w:proofErr w:type="gramEnd"/>
    </w:p>
    <w:p w14:paraId="261C201B" w14:textId="77777777" w:rsidR="00D11A59" w:rsidRPr="00BE2CB7" w:rsidRDefault="00BE2CB7" w:rsidP="00BE2CB7">
      <w:pPr>
        <w:tabs>
          <w:tab w:val="left" w:pos="992"/>
        </w:tabs>
        <w:autoSpaceDE w:val="0"/>
        <w:autoSpaceDN w:val="0"/>
        <w:spacing w:before="46" w:after="0" w:line="281" w:lineRule="auto"/>
        <w:ind w:left="284" w:right="144"/>
        <w:jc w:val="both"/>
        <w:rPr>
          <w:lang w:val="ru-RU"/>
        </w:rPr>
      </w:pPr>
      <w:r w:rsidRPr="00BE2CB7">
        <w:rPr>
          <w:lang w:val="ru-RU"/>
        </w:rPr>
        <w:tab/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Цифровая среда воспитания предполагает ряд следующих   мероприятий: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телемосты, онлайн-встречи, видеоконференции и т.п.;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онлайн-мероприятия в официальных группах организации в социальных сетях;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освещение деятельности детского лагеря в официальных группах в социальных се-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тях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 официальном сайте организации. </w:t>
      </w:r>
      <w:proofErr w:type="gramEnd"/>
    </w:p>
    <w:p w14:paraId="20087816" w14:textId="77777777" w:rsidR="00D11A59" w:rsidRPr="00BE2CB7" w:rsidRDefault="00BE2CB7" w:rsidP="00BE2CB7">
      <w:pPr>
        <w:autoSpaceDE w:val="0"/>
        <w:autoSpaceDN w:val="0"/>
        <w:spacing w:before="38" w:after="0" w:line="269" w:lineRule="auto"/>
        <w:ind w:left="284" w:firstLine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Совокупность сайта, официальных групп в социальных сетях создают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единое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ме-диапространство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 </w:t>
      </w:r>
    </w:p>
    <w:p w14:paraId="7FF3BA62" w14:textId="77777777" w:rsidR="00D11A59" w:rsidRPr="00BE2CB7" w:rsidRDefault="00BE2CB7" w:rsidP="00BE2CB7">
      <w:pPr>
        <w:autoSpaceDE w:val="0"/>
        <w:autoSpaceDN w:val="0"/>
        <w:spacing w:before="38" w:after="0" w:line="266" w:lineRule="auto"/>
        <w:ind w:left="284" w:right="126" w:firstLine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медиапространства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организации по созданию и распространению текстовой, фото, аудио и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видео информации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– развитие коммуникативной культуры формирования навыков общения и сотрудничества, поддержка творческой самореализации детей. </w:t>
      </w:r>
    </w:p>
    <w:p w14:paraId="44422C00" w14:textId="77777777" w:rsidR="00D11A59" w:rsidRPr="00BE2CB7" w:rsidRDefault="00BE2CB7" w:rsidP="00BE2CB7">
      <w:pPr>
        <w:tabs>
          <w:tab w:val="left" w:pos="992"/>
        </w:tabs>
        <w:autoSpaceDE w:val="0"/>
        <w:autoSpaceDN w:val="0"/>
        <w:spacing w:before="36" w:after="8" w:line="274" w:lineRule="auto"/>
        <w:ind w:left="284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Воспитательный потенциал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медиапространства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реализуется в рамках следующих видов и форм воспитательной работы: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детский редакционный совет и консультирующих их взрослых, целью которого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яв-ляется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освещение (через детскую газету (стенгазету), детское радио или телевидение, те-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леграмм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-канал) наиболее интересных моментов жизни своего отряда или детского лагеря;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детский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медиацентр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мероприятий,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осу-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ществляющая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видеосъемку и мультимедийное сопровождение деятельности организации; </w:t>
      </w:r>
      <w:r w:rsidRPr="00BE2CB7">
        <w:rPr>
          <w:lang w:val="ru-RU"/>
        </w:rPr>
        <w:tab/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интернет-группа, принимающая участие в поддержке интернет-сайта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орга-низации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сти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информационного продвижения ценностей детского лагеря и организации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виртуаль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-ной диалоговой площадки, на которой детьми, педагогическими работниками и родителя-ми могли бы открыто обсуждаться значимые для жизнедеятельности организации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вопро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</w:p>
    <w:tbl>
      <w:tblPr>
        <w:tblW w:w="0" w:type="auto"/>
        <w:tblInd w:w="127" w:type="dxa"/>
        <w:tblLayout w:type="fixed"/>
        <w:tblLook w:val="04A0" w:firstRow="1" w:lastRow="0" w:firstColumn="1" w:lastColumn="0" w:noHBand="0" w:noVBand="1"/>
      </w:tblPr>
      <w:tblGrid>
        <w:gridCol w:w="700"/>
        <w:gridCol w:w="8960"/>
      </w:tblGrid>
      <w:tr w:rsidR="00D11A59" w:rsidRPr="00B07353" w14:paraId="13EC499F" w14:textId="77777777">
        <w:trPr>
          <w:trHeight w:hRule="exact" w:val="662"/>
        </w:trPr>
        <w:tc>
          <w:tcPr>
            <w:tcW w:w="700" w:type="dxa"/>
            <w:tcMar>
              <w:left w:w="0" w:type="dxa"/>
              <w:right w:w="0" w:type="dxa"/>
            </w:tcMar>
          </w:tcPr>
          <w:p w14:paraId="399ED324" w14:textId="77777777" w:rsidR="00D11A59" w:rsidRDefault="00BE2CB7" w:rsidP="00BE2CB7">
            <w:pPr>
              <w:autoSpaceDE w:val="0"/>
              <w:autoSpaceDN w:val="0"/>
              <w:spacing w:before="6" w:after="0" w:line="281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</w:p>
        </w:tc>
        <w:tc>
          <w:tcPr>
            <w:tcW w:w="8960" w:type="dxa"/>
            <w:tcMar>
              <w:left w:w="0" w:type="dxa"/>
              <w:right w:w="0" w:type="dxa"/>
            </w:tcMar>
          </w:tcPr>
          <w:p w14:paraId="1D16EF6F" w14:textId="77777777" w:rsidR="00D11A59" w:rsidRPr="00BE2CB7" w:rsidRDefault="00BE2CB7" w:rsidP="00BE2CB7">
            <w:pPr>
              <w:autoSpaceDE w:val="0"/>
              <w:autoSpaceDN w:val="0"/>
              <w:spacing w:before="324" w:after="0" w:line="278" w:lineRule="auto"/>
              <w:ind w:left="164"/>
              <w:jc w:val="both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детская медиа-студия, в рамках которой создаются фотографии, ролики, клипы, </w:t>
            </w:r>
          </w:p>
        </w:tc>
      </w:tr>
    </w:tbl>
    <w:p w14:paraId="6AD1197F" w14:textId="77777777" w:rsidR="00D11A59" w:rsidRPr="00BE2CB7" w:rsidRDefault="00BE2CB7" w:rsidP="00BE2CB7">
      <w:pPr>
        <w:autoSpaceDE w:val="0"/>
        <w:autoSpaceDN w:val="0"/>
        <w:spacing w:before="18" w:after="0" w:line="266" w:lineRule="auto"/>
        <w:ind w:left="284" w:right="190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осуществляется монтаж познавательных, документальных, анимационных, художествен-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фильмов, с акцентом на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этическое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, эстетическое, экологическое, патриотическое про-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свещение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аудитории; </w:t>
      </w:r>
    </w:p>
    <w:p w14:paraId="72CC1AF0" w14:textId="77777777" w:rsidR="00D11A59" w:rsidRPr="00BE2CB7" w:rsidRDefault="00D11A59" w:rsidP="00BE2CB7">
      <w:pPr>
        <w:jc w:val="both"/>
        <w:rPr>
          <w:lang w:val="ru-RU"/>
        </w:rPr>
        <w:sectPr w:rsidR="00D11A59" w:rsidRPr="00BE2CB7">
          <w:pgSz w:w="11921" w:h="16850"/>
          <w:pgMar w:top="548" w:right="932" w:bottom="678" w:left="1132" w:header="720" w:footer="720" w:gutter="0"/>
          <w:cols w:space="720" w:equalWidth="0">
            <w:col w:w="9856" w:space="0"/>
          </w:cols>
          <w:docGrid w:linePitch="360"/>
        </w:sectPr>
      </w:pPr>
    </w:p>
    <w:p w14:paraId="1B32687E" w14:textId="77777777" w:rsidR="00D11A59" w:rsidRPr="00BE2CB7" w:rsidRDefault="00D11A59" w:rsidP="00BE2CB7">
      <w:pPr>
        <w:autoSpaceDE w:val="0"/>
        <w:autoSpaceDN w:val="0"/>
        <w:spacing w:after="350" w:line="220" w:lineRule="exact"/>
        <w:jc w:val="both"/>
        <w:rPr>
          <w:lang w:val="ru-RU"/>
        </w:rPr>
      </w:pPr>
    </w:p>
    <w:p w14:paraId="77DF74A0" w14:textId="77777777" w:rsidR="00D11A59" w:rsidRPr="00BE2CB7" w:rsidRDefault="00BE2CB7" w:rsidP="00BE2CB7">
      <w:pPr>
        <w:tabs>
          <w:tab w:val="left" w:pos="846"/>
        </w:tabs>
        <w:autoSpaceDE w:val="0"/>
        <w:autoSpaceDN w:val="0"/>
        <w:spacing w:after="0" w:line="262" w:lineRule="auto"/>
        <w:ind w:left="138" w:right="288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участие детей в региональных или всероссийских конкурсах с детскими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творчески-ми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медиа продуктами. </w:t>
      </w:r>
    </w:p>
    <w:p w14:paraId="528A0992" w14:textId="77777777" w:rsidR="00D11A59" w:rsidRPr="00BE2CB7" w:rsidRDefault="00BE2CB7" w:rsidP="00BE2CB7">
      <w:pPr>
        <w:autoSpaceDE w:val="0"/>
        <w:autoSpaceDN w:val="0"/>
        <w:spacing w:before="38" w:after="0" w:line="230" w:lineRule="auto"/>
        <w:ind w:left="846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Целесообразно показать схему взаимодействия всех форм деятельности и осветить </w:t>
      </w:r>
    </w:p>
    <w:p w14:paraId="149E122A" w14:textId="77777777" w:rsidR="00D11A59" w:rsidRPr="00BE2CB7" w:rsidRDefault="00BE2CB7" w:rsidP="00BE2CB7">
      <w:pPr>
        <w:autoSpaceDE w:val="0"/>
        <w:autoSpaceDN w:val="0"/>
        <w:spacing w:before="52" w:after="0" w:line="259" w:lineRule="auto"/>
        <w:ind w:left="138" w:right="28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примеры результативности (количественные и качественные, количество постов, участие и результаты конкурсов и фестивалей). </w:t>
      </w:r>
    </w:p>
    <w:p w14:paraId="0F2B8CDC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846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Механизмом реализации информационного обеспечения является информирование </w:t>
      </w:r>
    </w:p>
    <w:p w14:paraId="14C77EDC" w14:textId="77777777" w:rsidR="00D11A59" w:rsidRPr="00BE2CB7" w:rsidRDefault="00BE2CB7" w:rsidP="00BE2CB7">
      <w:pPr>
        <w:autoSpaceDE w:val="0"/>
        <w:autoSpaceDN w:val="0"/>
        <w:spacing w:before="36" w:after="0" w:line="266" w:lineRule="auto"/>
        <w:ind w:left="138" w:right="28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возможных участников воспитательного процесса об организации отдыха и оздоровления детей через информационно-телекоммуникационную сеть «Интернет» и средства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массо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-вой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информации. </w:t>
      </w:r>
    </w:p>
    <w:p w14:paraId="445A7478" w14:textId="77777777" w:rsidR="00D11A59" w:rsidRPr="00BE2CB7" w:rsidRDefault="00BE2CB7" w:rsidP="00BE2CB7">
      <w:pPr>
        <w:tabs>
          <w:tab w:val="left" w:pos="846"/>
        </w:tabs>
        <w:autoSpaceDE w:val="0"/>
        <w:autoSpaceDN w:val="0"/>
        <w:spacing w:after="0" w:line="278" w:lineRule="auto"/>
        <w:ind w:left="138" w:right="288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Все участники воспитательного процесса должны иметь возможность получать необходимую информацию об организации отдыха детей и их оздоровления. </w:t>
      </w:r>
    </w:p>
    <w:p w14:paraId="5D33026C" w14:textId="77777777" w:rsidR="00D11A59" w:rsidRPr="00BE2CB7" w:rsidRDefault="00BE2CB7" w:rsidP="00BE2CB7">
      <w:pPr>
        <w:autoSpaceDE w:val="0"/>
        <w:autoSpaceDN w:val="0"/>
        <w:spacing w:before="34" w:after="0" w:line="230" w:lineRule="auto"/>
        <w:ind w:left="846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 данном разделе указываются материалы по формированию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информационного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08F0D97B" w14:textId="77777777" w:rsidR="00D11A59" w:rsidRPr="00BE2CB7" w:rsidRDefault="00BE2CB7" w:rsidP="00BE2CB7">
      <w:pPr>
        <w:autoSpaceDE w:val="0"/>
        <w:autoSpaceDN w:val="0"/>
        <w:spacing w:before="52" w:after="0" w:line="230" w:lineRule="auto"/>
        <w:ind w:left="13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поля, интенсификации механизмов обратной связи между государственными структурами, </w:t>
      </w:r>
    </w:p>
    <w:p w14:paraId="1AD3FAE9" w14:textId="77777777" w:rsidR="00D11A59" w:rsidRPr="00BE2CB7" w:rsidRDefault="00BE2CB7" w:rsidP="00BE2CB7">
      <w:pPr>
        <w:autoSpaceDE w:val="0"/>
        <w:autoSpaceDN w:val="0"/>
        <w:spacing w:before="54" w:after="0" w:line="230" w:lineRule="auto"/>
        <w:ind w:left="13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общественными объединениями и гражданами, а также повышению эффективности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ис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514D6B19" w14:textId="77777777" w:rsidR="00D11A59" w:rsidRPr="00BE2CB7" w:rsidRDefault="00BE2CB7" w:rsidP="00BE2CB7">
      <w:pPr>
        <w:autoSpaceDE w:val="0"/>
        <w:autoSpaceDN w:val="0"/>
        <w:spacing w:before="52" w:after="0" w:line="230" w:lineRule="auto"/>
        <w:ind w:left="13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пользования информационной инфраструктуры в интересах повышения качества услуг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по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22128F9A" w14:textId="77777777" w:rsidR="00D11A59" w:rsidRPr="00BE2CB7" w:rsidRDefault="00BE2CB7" w:rsidP="00BE2CB7">
      <w:pPr>
        <w:autoSpaceDE w:val="0"/>
        <w:autoSpaceDN w:val="0"/>
        <w:spacing w:before="50" w:after="0" w:line="259" w:lineRule="auto"/>
        <w:ind w:left="138" w:right="28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организации отдыха и оздоровления детей, в том числе ссылки на официальный сайт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ор-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ганизации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отдыха детей и их оздоровления и страниц в социальных сетях. </w:t>
      </w:r>
    </w:p>
    <w:p w14:paraId="3D1BC18A" w14:textId="77777777" w:rsidR="00D11A59" w:rsidRPr="00BE2CB7" w:rsidRDefault="00BE2CB7" w:rsidP="00BE2CB7">
      <w:pPr>
        <w:autoSpaceDE w:val="0"/>
        <w:autoSpaceDN w:val="0"/>
        <w:spacing w:before="64" w:after="0"/>
        <w:ind w:right="326" w:firstLine="566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Сайт  должен  соответствовать  актуальным  требованиям  по  вопросам размещения 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 </w:t>
      </w:r>
    </w:p>
    <w:p w14:paraId="6CDCA69E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846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Страница в социальной сети должна пройти верификацию в установленном порядке. </w:t>
      </w:r>
    </w:p>
    <w:p w14:paraId="67F0F348" w14:textId="77777777" w:rsidR="00D11A59" w:rsidRPr="00BE2CB7" w:rsidRDefault="00BE2CB7" w:rsidP="00BE2CB7">
      <w:pPr>
        <w:tabs>
          <w:tab w:val="left" w:pos="846"/>
        </w:tabs>
        <w:autoSpaceDE w:val="0"/>
        <w:autoSpaceDN w:val="0"/>
        <w:spacing w:before="356" w:after="0" w:line="304" w:lineRule="exact"/>
        <w:ind w:left="138" w:right="288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МОДУЛЬ «Проектная деятельность»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Проектная деятельность – это процесс достижения нового результата в рамках установленного времени с учетом определенных ресурсов и его фиксация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какой-либо </w:t>
      </w:r>
    </w:p>
    <w:p w14:paraId="21B202F9" w14:textId="77777777" w:rsidR="00D11A59" w:rsidRPr="00BE2CB7" w:rsidRDefault="00BE2CB7" w:rsidP="00BE2CB7">
      <w:pPr>
        <w:autoSpaceDE w:val="0"/>
        <w:autoSpaceDN w:val="0"/>
        <w:spacing w:before="36" w:after="0" w:line="230" w:lineRule="auto"/>
        <w:ind w:left="13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внешне выраженной форме. Проектная деятельность в условиях организации отдыха де-</w:t>
      </w:r>
    </w:p>
    <w:p w14:paraId="4528E0ED" w14:textId="77777777" w:rsidR="00D11A59" w:rsidRPr="00BE2CB7" w:rsidRDefault="00BE2CB7" w:rsidP="00BE2CB7">
      <w:pPr>
        <w:autoSpaceDE w:val="0"/>
        <w:autoSpaceDN w:val="0"/>
        <w:spacing w:before="54" w:after="0" w:line="259" w:lineRule="auto"/>
        <w:ind w:left="138" w:right="288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тей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 их оздоровления чаще всего реализуется в формах: конкурс детских проектов;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про-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ектный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образовательный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интенсив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; профильная смена. </w:t>
      </w:r>
    </w:p>
    <w:p w14:paraId="4C49AF1A" w14:textId="77777777" w:rsidR="00D11A59" w:rsidRPr="00BE2CB7" w:rsidRDefault="00BE2CB7" w:rsidP="00BE2CB7">
      <w:pPr>
        <w:autoSpaceDE w:val="0"/>
        <w:autoSpaceDN w:val="0"/>
        <w:spacing w:before="40" w:after="0" w:line="266" w:lineRule="auto"/>
        <w:ind w:left="138" w:right="338" w:firstLine="70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 </w:t>
      </w:r>
    </w:p>
    <w:p w14:paraId="41CF4B77" w14:textId="77777777" w:rsidR="00D11A59" w:rsidRPr="00BE2CB7" w:rsidRDefault="00BE2CB7" w:rsidP="00BE2CB7">
      <w:pPr>
        <w:tabs>
          <w:tab w:val="left" w:pos="846"/>
        </w:tabs>
        <w:autoSpaceDE w:val="0"/>
        <w:autoSpaceDN w:val="0"/>
        <w:spacing w:after="0"/>
        <w:ind w:left="138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Задачи: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детей интереса к решению социальных (и иных) проблем через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проект-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ную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деятельность;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 участников смены 4К компетенций: креативность, коммуникация, умение работать в команде, критическое мышление; </w:t>
      </w:r>
      <w:r w:rsidRPr="00BE2CB7">
        <w:rPr>
          <w:lang w:val="ru-RU"/>
        </w:rPr>
        <w:br/>
      </w:r>
      <w:r w:rsidRPr="00BE2CB7">
        <w:rPr>
          <w:lang w:val="ru-RU"/>
        </w:rPr>
        <w:tab/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самоактуализация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личностного потенциала участника программы. </w:t>
      </w:r>
    </w:p>
    <w:p w14:paraId="488EF7F6" w14:textId="77777777" w:rsidR="00D11A59" w:rsidRPr="00BE2CB7" w:rsidRDefault="00BE2CB7" w:rsidP="00BE2CB7">
      <w:pPr>
        <w:autoSpaceDE w:val="0"/>
        <w:autoSpaceDN w:val="0"/>
        <w:spacing w:before="62" w:after="0" w:line="230" w:lineRule="auto"/>
        <w:ind w:left="846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работы над проектом участники смены самостоятельно добывают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необ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2FCB6924" w14:textId="77777777" w:rsidR="00D11A59" w:rsidRPr="00BE2CB7" w:rsidRDefault="00BE2CB7" w:rsidP="00BE2CB7">
      <w:pPr>
        <w:autoSpaceDE w:val="0"/>
        <w:autoSpaceDN w:val="0"/>
        <w:spacing w:before="52" w:after="0" w:line="230" w:lineRule="auto"/>
        <w:ind w:left="138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ходимую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информацию, генерируют идеи, выдвигают гипотезы, анализируют, обобщают </w:t>
      </w:r>
    </w:p>
    <w:p w14:paraId="298D5C93" w14:textId="77777777" w:rsidR="00D11A59" w:rsidRPr="00BE2CB7" w:rsidRDefault="00BE2CB7" w:rsidP="00BE2CB7">
      <w:pPr>
        <w:autoSpaceDE w:val="0"/>
        <w:autoSpaceDN w:val="0"/>
        <w:spacing w:before="50" w:after="0" w:line="262" w:lineRule="auto"/>
        <w:ind w:left="138" w:right="28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14:paraId="2F254CB8" w14:textId="77777777" w:rsidR="00D11A59" w:rsidRPr="00BE2CB7" w:rsidRDefault="00BE2CB7" w:rsidP="00BE2CB7">
      <w:pPr>
        <w:autoSpaceDE w:val="0"/>
        <w:autoSpaceDN w:val="0"/>
        <w:spacing w:before="38" w:after="0" w:line="230" w:lineRule="auto"/>
        <w:ind w:left="846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Воспитательный потенциал проектной деятельности заключается в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коллективном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44FCF61A" w14:textId="77777777" w:rsidR="00D11A59" w:rsidRPr="00BE2CB7" w:rsidRDefault="00BE2CB7" w:rsidP="00BE2CB7">
      <w:pPr>
        <w:autoSpaceDE w:val="0"/>
        <w:autoSpaceDN w:val="0"/>
        <w:spacing w:before="52" w:after="0" w:line="262" w:lineRule="auto"/>
        <w:ind w:left="138" w:right="288"/>
        <w:jc w:val="both"/>
        <w:rPr>
          <w:lang w:val="ru-RU"/>
        </w:rPr>
      </w:pP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взаимодействии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, обсуждении решений, развитии и формировании коммуникативных ком-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петенций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в том числе навыков делового общения, сотрудничества и продуктивного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взаи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377A1352" w14:textId="77777777" w:rsidR="00D11A59" w:rsidRPr="00BE2CB7" w:rsidRDefault="00D11A59" w:rsidP="00BE2CB7">
      <w:pPr>
        <w:jc w:val="both"/>
        <w:rPr>
          <w:lang w:val="ru-RU"/>
        </w:rPr>
        <w:sectPr w:rsidR="00D11A59" w:rsidRPr="00BE2CB7">
          <w:pgSz w:w="11921" w:h="16850"/>
          <w:pgMar w:top="568" w:right="734" w:bottom="680" w:left="1278" w:header="720" w:footer="720" w:gutter="0"/>
          <w:cols w:space="720" w:equalWidth="0">
            <w:col w:w="9908" w:space="0"/>
          </w:cols>
          <w:docGrid w:linePitch="360"/>
        </w:sectPr>
      </w:pPr>
    </w:p>
    <w:p w14:paraId="6143FC64" w14:textId="77777777" w:rsidR="00D11A59" w:rsidRPr="00BE2CB7" w:rsidRDefault="00D11A59" w:rsidP="00BE2CB7">
      <w:pPr>
        <w:autoSpaceDE w:val="0"/>
        <w:autoSpaceDN w:val="0"/>
        <w:spacing w:after="330" w:line="220" w:lineRule="exact"/>
        <w:jc w:val="both"/>
        <w:rPr>
          <w:lang w:val="ru-RU"/>
        </w:rPr>
      </w:pPr>
    </w:p>
    <w:p w14:paraId="08366CBC" w14:textId="77777777" w:rsidR="00D11A59" w:rsidRPr="00BE2CB7" w:rsidRDefault="00BE2CB7" w:rsidP="00BE2CB7">
      <w:pPr>
        <w:autoSpaceDE w:val="0"/>
        <w:autoSpaceDN w:val="0"/>
        <w:spacing w:after="0" w:line="278" w:lineRule="auto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модействия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</w:p>
    <w:p w14:paraId="2AF62B0F" w14:textId="77777777" w:rsidR="00D11A59" w:rsidRPr="00BE2CB7" w:rsidRDefault="00BE2CB7" w:rsidP="00BE2CB7">
      <w:pPr>
        <w:autoSpaceDE w:val="0"/>
        <w:autoSpaceDN w:val="0"/>
        <w:spacing w:before="634" w:after="0" w:line="388" w:lineRule="exact"/>
        <w:ind w:left="776"/>
        <w:jc w:val="both"/>
        <w:rPr>
          <w:lang w:val="ru-RU"/>
        </w:rPr>
      </w:pPr>
      <w:r w:rsidRPr="00BE2CB7">
        <w:rPr>
          <w:rFonts w:ascii="Times New Roman,Bold" w:eastAsia="Times New Roman,Bold" w:hAnsi="Times New Roman,Bold"/>
          <w:b/>
          <w:color w:val="000000"/>
          <w:sz w:val="28"/>
          <w:lang w:val="ru-RU"/>
        </w:rPr>
        <w:t xml:space="preserve"> РАЗДЕЛ </w:t>
      </w:r>
      <w:r>
        <w:rPr>
          <w:rFonts w:ascii="Times New Roman,Bold" w:eastAsia="Times New Roman,Bold" w:hAnsi="Times New Roman,Bold"/>
          <w:b/>
          <w:color w:val="000000"/>
          <w:sz w:val="28"/>
        </w:rPr>
        <w:t>III</w:t>
      </w:r>
      <w:r w:rsidRPr="00BE2CB7">
        <w:rPr>
          <w:rFonts w:ascii="Times New Roman,Bold" w:eastAsia="Times New Roman,Bold" w:hAnsi="Times New Roman,Bold"/>
          <w:b/>
          <w:color w:val="000000"/>
          <w:sz w:val="28"/>
          <w:lang w:val="ru-RU"/>
        </w:rPr>
        <w:t xml:space="preserve">. ОРГАНИЗАЦИОННЫЕ УСЛОВИЯ РЕАЛИ </w:t>
      </w:r>
    </w:p>
    <w:p w14:paraId="40DEB238" w14:textId="77777777" w:rsidR="00D11A59" w:rsidRPr="00BE2CB7" w:rsidRDefault="00BE2CB7" w:rsidP="00BE2CB7">
      <w:pPr>
        <w:autoSpaceDE w:val="0"/>
        <w:autoSpaceDN w:val="0"/>
        <w:spacing w:after="0" w:line="388" w:lineRule="exact"/>
        <w:ind w:left="776"/>
        <w:jc w:val="both"/>
        <w:rPr>
          <w:lang w:val="ru-RU"/>
        </w:rPr>
      </w:pPr>
      <w:r w:rsidRPr="00BE2CB7">
        <w:rPr>
          <w:rFonts w:ascii="Times New Roman,Bold" w:eastAsia="Times New Roman,Bold" w:hAnsi="Times New Roman,Bold"/>
          <w:b/>
          <w:color w:val="000000"/>
          <w:sz w:val="28"/>
          <w:lang w:val="ru-RU"/>
        </w:rPr>
        <w:t xml:space="preserve"> ЗАЦИИ ПРОГРАММЫ ВОСПИТАТЕЛЬНОЙ РАБОТЫ </w:t>
      </w:r>
    </w:p>
    <w:p w14:paraId="3A67EB08" w14:textId="77777777" w:rsidR="00D11A59" w:rsidRPr="00BE2CB7" w:rsidRDefault="00BE2CB7" w:rsidP="00BE2CB7">
      <w:pPr>
        <w:autoSpaceDE w:val="0"/>
        <w:autoSpaceDN w:val="0"/>
        <w:spacing w:before="316" w:after="0" w:line="334" w:lineRule="exact"/>
        <w:ind w:left="970"/>
        <w:jc w:val="both"/>
        <w:rPr>
          <w:lang w:val="ru-RU"/>
        </w:rPr>
      </w:pP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Партнерское взаимодействие с </w:t>
      </w:r>
      <w:proofErr w:type="gramStart"/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>общественными</w:t>
      </w:r>
      <w:proofErr w:type="gramEnd"/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 и молодежными </w:t>
      </w:r>
    </w:p>
    <w:p w14:paraId="3FB05FD5" w14:textId="77777777" w:rsidR="00D11A59" w:rsidRPr="00BE2CB7" w:rsidRDefault="00BE2CB7" w:rsidP="00BE2CB7">
      <w:pPr>
        <w:autoSpaceDE w:val="0"/>
        <w:autoSpaceDN w:val="0"/>
        <w:spacing w:before="32" w:after="0" w:line="332" w:lineRule="exact"/>
        <w:ind w:right="4198"/>
        <w:jc w:val="both"/>
        <w:rPr>
          <w:lang w:val="ru-RU"/>
        </w:rPr>
      </w:pP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организациями: </w:t>
      </w:r>
    </w:p>
    <w:p w14:paraId="6C59449E" w14:textId="77777777" w:rsidR="00D11A59" w:rsidRPr="00BE2CB7" w:rsidRDefault="00BE2CB7" w:rsidP="00BE2CB7">
      <w:pPr>
        <w:autoSpaceDE w:val="0"/>
        <w:autoSpaceDN w:val="0"/>
        <w:spacing w:before="54" w:after="0" w:line="230" w:lineRule="auto"/>
        <w:ind w:left="824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Реализация воспитательного потенциала партнерского взаимодействия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преду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37AA6439" w14:textId="77777777" w:rsidR="00D11A59" w:rsidRPr="00BE2CB7" w:rsidRDefault="00BE2CB7" w:rsidP="00BE2CB7">
      <w:pPr>
        <w:autoSpaceDE w:val="0"/>
        <w:autoSpaceDN w:val="0"/>
        <w:spacing w:before="14" w:after="0" w:line="281" w:lineRule="auto"/>
        <w:jc w:val="both"/>
        <w:rPr>
          <w:lang w:val="ru-RU"/>
        </w:rPr>
      </w:pP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сматривает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(указываются конкретные позиции, имеющиеся в организации отдыха де-</w:t>
      </w:r>
      <w:proofErr w:type="gramEnd"/>
    </w:p>
    <w:p w14:paraId="1ED3BE3E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114"/>
        <w:jc w:val="both"/>
        <w:rPr>
          <w:lang w:val="ru-RU"/>
        </w:rPr>
      </w:pP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тей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 их оздоровления, или запланированные): </w:t>
      </w:r>
      <w:proofErr w:type="gramEnd"/>
    </w:p>
    <w:p w14:paraId="3C361AB4" w14:textId="77777777" w:rsidR="00D11A59" w:rsidRPr="00BE2CB7" w:rsidRDefault="00BE2CB7" w:rsidP="00BE2CB7">
      <w:pPr>
        <w:tabs>
          <w:tab w:val="left" w:pos="542"/>
        </w:tabs>
        <w:autoSpaceDE w:val="0"/>
        <w:autoSpaceDN w:val="0"/>
        <w:spacing w:after="0" w:line="283" w:lineRule="auto"/>
        <w:ind w:left="110"/>
        <w:jc w:val="both"/>
        <w:rPr>
          <w:lang w:val="ru-RU"/>
        </w:rPr>
      </w:pPr>
      <w:r w:rsidRPr="00BE2CB7">
        <w:rPr>
          <w:rFonts w:ascii="Courier New" w:eastAsia="Courier New" w:hAnsi="Courier New"/>
          <w:color w:val="000000"/>
          <w:sz w:val="24"/>
          <w:lang w:val="ru-RU"/>
        </w:rPr>
        <w:t>-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участие представителей организаций-партнеров в проведении отдельных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меропри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02AB3E7D" w14:textId="77777777" w:rsidR="00D11A59" w:rsidRPr="00BE2CB7" w:rsidRDefault="00BE2CB7" w:rsidP="00BE2CB7">
      <w:pPr>
        <w:autoSpaceDE w:val="0"/>
        <w:autoSpaceDN w:val="0"/>
        <w:spacing w:before="30" w:after="0" w:line="230" w:lineRule="auto"/>
        <w:ind w:left="542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ятий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в рамках данной Программы и календарного плана воспитательной работы </w:t>
      </w:r>
    </w:p>
    <w:p w14:paraId="7E8905BE" w14:textId="77777777" w:rsidR="00D11A59" w:rsidRPr="00BE2CB7" w:rsidRDefault="00BE2CB7" w:rsidP="00BE2CB7">
      <w:pPr>
        <w:autoSpaceDE w:val="0"/>
        <w:autoSpaceDN w:val="0"/>
        <w:spacing w:before="52" w:after="0" w:line="230" w:lineRule="auto"/>
        <w:ind w:left="542"/>
        <w:jc w:val="both"/>
        <w:rPr>
          <w:lang w:val="ru-RU"/>
        </w:rPr>
      </w:pP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(выставки, встречи, тематические дни, дни открытых дверей, государственные, ре-</w:t>
      </w:r>
      <w:proofErr w:type="gramEnd"/>
    </w:p>
    <w:p w14:paraId="69AE3D0A" w14:textId="77777777" w:rsidR="00D11A59" w:rsidRPr="00BE2CB7" w:rsidRDefault="00BE2CB7" w:rsidP="00BE2CB7">
      <w:pPr>
        <w:autoSpaceDE w:val="0"/>
        <w:autoSpaceDN w:val="0"/>
        <w:spacing w:before="12" w:after="14" w:line="278" w:lineRule="auto"/>
        <w:ind w:left="542"/>
        <w:jc w:val="both"/>
        <w:rPr>
          <w:lang w:val="ru-RU"/>
        </w:rPr>
      </w:pP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гиональные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тематические праздники, торжественные мероприятия и т.п.); </w:t>
      </w:r>
      <w:proofErr w:type="gramEnd"/>
    </w:p>
    <w:tbl>
      <w:tblPr>
        <w:tblW w:w="0" w:type="auto"/>
        <w:tblInd w:w="44" w:type="dxa"/>
        <w:tblLayout w:type="fixed"/>
        <w:tblLook w:val="04A0" w:firstRow="1" w:lastRow="0" w:firstColumn="1" w:lastColumn="0" w:noHBand="0" w:noVBand="1"/>
      </w:tblPr>
      <w:tblGrid>
        <w:gridCol w:w="340"/>
        <w:gridCol w:w="8780"/>
      </w:tblGrid>
      <w:tr w:rsidR="00D11A59" w:rsidRPr="00B07353" w14:paraId="0C398B9A" w14:textId="77777777">
        <w:trPr>
          <w:trHeight w:hRule="exact" w:val="1672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5C689281" w14:textId="77777777" w:rsidR="00D11A59" w:rsidRDefault="00BE2CB7" w:rsidP="00BE2CB7">
            <w:pPr>
              <w:autoSpaceDE w:val="0"/>
              <w:autoSpaceDN w:val="0"/>
              <w:spacing w:before="64" w:after="0" w:line="374" w:lineRule="auto"/>
              <w:ind w:left="70" w:right="126" w:hanging="4"/>
              <w:jc w:val="both"/>
            </w:pPr>
            <w:r>
              <w:rPr>
                <w:rFonts w:ascii="Courier New" w:eastAsia="Courier New" w:hAnsi="Courier New"/>
                <w:color w:val="000000"/>
                <w:sz w:val="24"/>
              </w:rPr>
              <w:t>-</w:t>
            </w:r>
            <w:r>
              <w:br/>
            </w:r>
            <w:r>
              <w:rPr>
                <w:rFonts w:ascii="Courier New" w:eastAsia="Courier New" w:hAnsi="Courier New"/>
                <w:color w:val="000000"/>
                <w:sz w:val="24"/>
              </w:rPr>
              <w:t>-</w:t>
            </w:r>
            <w:r>
              <w:br/>
            </w:r>
            <w:r>
              <w:rPr>
                <w:rFonts w:ascii="Courier New" w:eastAsia="Courier New" w:hAnsi="Courier New"/>
                <w:color w:val="000000"/>
                <w:sz w:val="24"/>
              </w:rPr>
              <w:t>-</w:t>
            </w:r>
          </w:p>
        </w:tc>
        <w:tc>
          <w:tcPr>
            <w:tcW w:w="8780" w:type="dxa"/>
            <w:tcMar>
              <w:left w:w="0" w:type="dxa"/>
              <w:right w:w="0" w:type="dxa"/>
            </w:tcMar>
          </w:tcPr>
          <w:p w14:paraId="32C951F4" w14:textId="77777777" w:rsidR="00D11A59" w:rsidRPr="00BE2CB7" w:rsidRDefault="00BE2CB7" w:rsidP="00BE2CB7">
            <w:pPr>
              <w:autoSpaceDE w:val="0"/>
              <w:autoSpaceDN w:val="0"/>
              <w:spacing w:before="12" w:after="0" w:line="278" w:lineRule="auto"/>
              <w:ind w:left="158"/>
              <w:jc w:val="both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проведение на базе организаций-партнеров отдельных занятий, тематических </w:t>
            </w:r>
            <w:proofErr w:type="gramStart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со-</w:t>
            </w:r>
            <w:proofErr w:type="spellStart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бытий</w:t>
            </w:r>
            <w:proofErr w:type="spellEnd"/>
            <w:proofErr w:type="gramEnd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отдельных мероприятий и акций; </w:t>
            </w:r>
          </w:p>
          <w:p w14:paraId="7059D77A" w14:textId="77777777" w:rsidR="00D11A59" w:rsidRPr="00BE2CB7" w:rsidRDefault="00BE2CB7" w:rsidP="00BE2CB7">
            <w:pPr>
              <w:autoSpaceDE w:val="0"/>
              <w:autoSpaceDN w:val="0"/>
              <w:spacing w:before="40" w:after="0" w:line="278" w:lineRule="auto"/>
              <w:ind w:left="156"/>
              <w:jc w:val="both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совместная реализация тематических и профильных смен; </w:t>
            </w:r>
          </w:p>
          <w:p w14:paraId="41AC5B5B" w14:textId="77777777" w:rsidR="00D11A59" w:rsidRPr="00BE2CB7" w:rsidRDefault="00BE2CB7" w:rsidP="00BE2CB7">
            <w:pPr>
              <w:autoSpaceDE w:val="0"/>
              <w:autoSpaceDN w:val="0"/>
              <w:spacing w:before="44" w:after="0" w:line="259" w:lineRule="auto"/>
              <w:ind w:left="158"/>
              <w:jc w:val="both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социальные проекты, совместно разрабатываемые и реализуемые детьми, </w:t>
            </w:r>
            <w:proofErr w:type="spellStart"/>
            <w:proofErr w:type="gramStart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педаго-гами</w:t>
            </w:r>
            <w:proofErr w:type="spellEnd"/>
            <w:proofErr w:type="gramEnd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 организациями-партнерами. </w:t>
            </w:r>
          </w:p>
        </w:tc>
      </w:tr>
    </w:tbl>
    <w:p w14:paraId="16AD48BF" w14:textId="77777777" w:rsidR="00D11A59" w:rsidRPr="00BE2CB7" w:rsidRDefault="00BE2CB7" w:rsidP="00BE2CB7">
      <w:pPr>
        <w:autoSpaceDE w:val="0"/>
        <w:autoSpaceDN w:val="0"/>
        <w:spacing w:before="20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воспитания предусматривает взаимодействие с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различными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образователь-</w:t>
      </w:r>
    </w:p>
    <w:p w14:paraId="11F96649" w14:textId="55D0E698" w:rsidR="00D11A59" w:rsidRPr="00BE2CB7" w:rsidRDefault="00BE2CB7" w:rsidP="0095772E">
      <w:pPr>
        <w:autoSpaceDE w:val="0"/>
        <w:autoSpaceDN w:val="0"/>
        <w:spacing w:before="14" w:after="0" w:line="278" w:lineRule="auto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ными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культурно-досуговыми, духовными и общественными организациями </w:t>
      </w:r>
      <w:proofErr w:type="spellStart"/>
      <w:r w:rsidR="0095772E">
        <w:rPr>
          <w:rFonts w:ascii="Times New Roman" w:eastAsia="Times New Roman" w:hAnsi="Times New Roman"/>
          <w:color w:val="000000"/>
          <w:sz w:val="24"/>
          <w:lang w:val="ru-RU"/>
        </w:rPr>
        <w:t>Похвистневского</w:t>
      </w:r>
      <w:proofErr w:type="spellEnd"/>
      <w:r w:rsidR="0095772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района и Самарской области. </w:t>
      </w:r>
    </w:p>
    <w:p w14:paraId="27D5B1FF" w14:textId="5FFA9DC5" w:rsidR="00D11A59" w:rsidRPr="00BE2CB7" w:rsidRDefault="00BE2CB7" w:rsidP="00BE2CB7">
      <w:pPr>
        <w:autoSpaceDE w:val="0"/>
        <w:autoSpaceDN w:val="0"/>
        <w:spacing w:after="0" w:line="278" w:lineRule="auto"/>
        <w:ind w:left="110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Наиболее значимые социальные партнеры лагеря «</w:t>
      </w:r>
      <w:r w:rsidR="0095772E">
        <w:rPr>
          <w:rFonts w:ascii="Times New Roman" w:eastAsia="Times New Roman" w:hAnsi="Times New Roman"/>
          <w:color w:val="000000"/>
          <w:sz w:val="24"/>
          <w:lang w:val="ru-RU"/>
        </w:rPr>
        <w:t>Дружба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»: </w:t>
      </w:r>
    </w:p>
    <w:p w14:paraId="4C1A554F" w14:textId="18EB3030" w:rsidR="00D11A59" w:rsidRPr="00BE2CB7" w:rsidRDefault="00BE2CB7" w:rsidP="00BE2CB7">
      <w:pPr>
        <w:tabs>
          <w:tab w:val="left" w:pos="542"/>
        </w:tabs>
        <w:autoSpaceDE w:val="0"/>
        <w:autoSpaceDN w:val="0"/>
        <w:spacing w:before="2" w:after="0" w:line="278" w:lineRule="auto"/>
        <w:ind w:left="110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BE2CB7">
        <w:rPr>
          <w:lang w:val="ru-RU"/>
        </w:rPr>
        <w:tab/>
      </w:r>
      <w:r w:rsidR="0095772E">
        <w:rPr>
          <w:lang w:val="ru-RU"/>
        </w:rPr>
        <w:t>С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ДК с. </w:t>
      </w:r>
      <w:r w:rsidR="0095772E">
        <w:rPr>
          <w:rFonts w:ascii="Times New Roman" w:eastAsia="Times New Roman" w:hAnsi="Times New Roman"/>
          <w:color w:val="000000"/>
          <w:sz w:val="24"/>
          <w:lang w:val="ru-RU"/>
        </w:rPr>
        <w:t>Красные Ключи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47C838E2" w14:textId="7E51A737" w:rsidR="00D11A59" w:rsidRPr="00BE2CB7" w:rsidRDefault="00BE2CB7" w:rsidP="0095772E">
      <w:pPr>
        <w:tabs>
          <w:tab w:val="left" w:pos="542"/>
        </w:tabs>
        <w:autoSpaceDE w:val="0"/>
        <w:autoSpaceDN w:val="0"/>
        <w:spacing w:before="4" w:after="0" w:line="278" w:lineRule="auto"/>
        <w:ind w:left="110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673B0214" w14:textId="77777777" w:rsidR="00D11A59" w:rsidRPr="00BE2CB7" w:rsidRDefault="00BE2CB7" w:rsidP="00BE2CB7">
      <w:pPr>
        <w:autoSpaceDE w:val="0"/>
        <w:autoSpaceDN w:val="0"/>
        <w:spacing w:before="382" w:after="0" w:line="334" w:lineRule="exact"/>
        <w:ind w:left="660"/>
        <w:jc w:val="both"/>
        <w:rPr>
          <w:lang w:val="ru-RU"/>
        </w:rPr>
      </w:pP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 Взаимодействие с родительским сообществом: </w:t>
      </w:r>
    </w:p>
    <w:p w14:paraId="5DCB9A25" w14:textId="77777777" w:rsidR="00D11A59" w:rsidRPr="00BE2CB7" w:rsidRDefault="00BE2CB7" w:rsidP="00BE2CB7">
      <w:pPr>
        <w:autoSpaceDE w:val="0"/>
        <w:autoSpaceDN w:val="0"/>
        <w:spacing w:before="400" w:after="0" w:line="230" w:lineRule="auto"/>
        <w:ind w:left="824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Реализация воспитательного потенциала взаимодействия с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родительским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сооб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66E57852" w14:textId="77777777" w:rsidR="00D11A59" w:rsidRPr="00BE2CB7" w:rsidRDefault="00BE2CB7" w:rsidP="00BE2CB7">
      <w:pPr>
        <w:autoSpaceDE w:val="0"/>
        <w:autoSpaceDN w:val="0"/>
        <w:spacing w:before="12" w:after="0" w:line="278" w:lineRule="auto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ществом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– родителями (законными представителями) детей – предусматривает следу-</w:t>
      </w:r>
    </w:p>
    <w:p w14:paraId="0C45DDCD" w14:textId="77777777" w:rsidR="00D11A59" w:rsidRPr="00BE2CB7" w:rsidRDefault="00BE2CB7" w:rsidP="00BE2CB7">
      <w:pPr>
        <w:autoSpaceDE w:val="0"/>
        <w:autoSpaceDN w:val="0"/>
        <w:spacing w:before="36" w:after="0" w:line="230" w:lineRule="auto"/>
        <w:ind w:left="114"/>
        <w:jc w:val="both"/>
        <w:rPr>
          <w:lang w:val="ru-RU"/>
        </w:rPr>
      </w:pP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ющие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форматы (указываются конкретные позиции, имеющиеся в организации отдыха </w:t>
      </w:r>
      <w:proofErr w:type="gramEnd"/>
    </w:p>
    <w:p w14:paraId="6F5AA62F" w14:textId="77777777" w:rsidR="00D11A59" w:rsidRPr="00BE2CB7" w:rsidRDefault="00BE2CB7" w:rsidP="00BE2CB7">
      <w:pPr>
        <w:autoSpaceDE w:val="0"/>
        <w:autoSpaceDN w:val="0"/>
        <w:spacing w:before="16" w:after="8" w:line="278" w:lineRule="auto"/>
        <w:ind w:left="114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детей и их оздоровления, или  запланированные): </w:t>
      </w:r>
    </w:p>
    <w:tbl>
      <w:tblPr>
        <w:tblW w:w="0" w:type="auto"/>
        <w:tblInd w:w="44" w:type="dxa"/>
        <w:tblLayout w:type="fixed"/>
        <w:tblLook w:val="04A0" w:firstRow="1" w:lastRow="0" w:firstColumn="1" w:lastColumn="0" w:noHBand="0" w:noVBand="1"/>
      </w:tblPr>
      <w:tblGrid>
        <w:gridCol w:w="340"/>
        <w:gridCol w:w="1580"/>
        <w:gridCol w:w="1800"/>
        <w:gridCol w:w="580"/>
        <w:gridCol w:w="800"/>
        <w:gridCol w:w="500"/>
        <w:gridCol w:w="440"/>
        <w:gridCol w:w="380"/>
        <w:gridCol w:w="1000"/>
        <w:gridCol w:w="180"/>
        <w:gridCol w:w="780"/>
        <w:gridCol w:w="700"/>
      </w:tblGrid>
      <w:tr w:rsidR="00D11A59" w:rsidRPr="00B07353" w14:paraId="349C1CEB" w14:textId="77777777">
        <w:trPr>
          <w:trHeight w:hRule="exact" w:val="662"/>
        </w:trPr>
        <w:tc>
          <w:tcPr>
            <w:tcW w:w="340" w:type="dxa"/>
            <w:vMerge w:val="restart"/>
            <w:tcMar>
              <w:left w:w="0" w:type="dxa"/>
              <w:right w:w="0" w:type="dxa"/>
            </w:tcMar>
          </w:tcPr>
          <w:p w14:paraId="03A6596E" w14:textId="77777777" w:rsidR="00D11A59" w:rsidRDefault="00BE2CB7" w:rsidP="00BE2CB7">
            <w:pPr>
              <w:autoSpaceDE w:val="0"/>
              <w:autoSpaceDN w:val="0"/>
              <w:spacing w:before="58" w:after="0" w:line="240" w:lineRule="auto"/>
              <w:jc w:val="both"/>
            </w:pPr>
            <w:r>
              <w:rPr>
                <w:rFonts w:ascii="Courier New" w:eastAsia="Courier New" w:hAnsi="Courier New"/>
                <w:color w:val="000000"/>
                <w:sz w:val="24"/>
              </w:rPr>
              <w:t>-</w:t>
            </w:r>
          </w:p>
          <w:p w14:paraId="1FC18A49" w14:textId="77777777" w:rsidR="00D11A59" w:rsidRDefault="00BE2CB7" w:rsidP="00BE2CB7">
            <w:pPr>
              <w:autoSpaceDE w:val="0"/>
              <w:autoSpaceDN w:val="0"/>
              <w:spacing w:before="426" w:after="0" w:line="240" w:lineRule="auto"/>
              <w:jc w:val="both"/>
            </w:pPr>
            <w:r>
              <w:rPr>
                <w:rFonts w:ascii="Courier New" w:eastAsia="Courier New" w:hAnsi="Courier New"/>
                <w:color w:val="000000"/>
                <w:sz w:val="24"/>
              </w:rPr>
              <w:t>-</w:t>
            </w:r>
          </w:p>
          <w:p w14:paraId="5EE2C445" w14:textId="77777777" w:rsidR="00D11A59" w:rsidRDefault="00BE2CB7" w:rsidP="00BE2CB7">
            <w:pPr>
              <w:autoSpaceDE w:val="0"/>
              <w:autoSpaceDN w:val="0"/>
              <w:spacing w:before="430" w:after="0" w:line="240" w:lineRule="auto"/>
              <w:jc w:val="both"/>
            </w:pPr>
            <w:r>
              <w:rPr>
                <w:rFonts w:ascii="Courier New" w:eastAsia="Courier New" w:hAnsi="Courier New"/>
                <w:color w:val="000000"/>
                <w:sz w:val="24"/>
              </w:rPr>
              <w:t>-</w:t>
            </w:r>
          </w:p>
          <w:p w14:paraId="3C907C49" w14:textId="77777777" w:rsidR="00D11A59" w:rsidRDefault="00BE2CB7" w:rsidP="00BE2CB7">
            <w:pPr>
              <w:autoSpaceDE w:val="0"/>
              <w:autoSpaceDN w:val="0"/>
              <w:spacing w:before="428" w:after="0" w:line="240" w:lineRule="auto"/>
              <w:jc w:val="both"/>
            </w:pPr>
            <w:r>
              <w:rPr>
                <w:rFonts w:ascii="Courier New" w:eastAsia="Courier New" w:hAnsi="Courier New"/>
                <w:color w:val="000000"/>
                <w:sz w:val="24"/>
              </w:rPr>
              <w:t>-</w:t>
            </w:r>
          </w:p>
        </w:tc>
        <w:tc>
          <w:tcPr>
            <w:tcW w:w="8740" w:type="dxa"/>
            <w:gridSpan w:val="11"/>
            <w:tcMar>
              <w:left w:w="0" w:type="dxa"/>
              <w:right w:w="0" w:type="dxa"/>
            </w:tcMar>
          </w:tcPr>
          <w:p w14:paraId="0DFCC19B" w14:textId="77777777" w:rsidR="00D11A59" w:rsidRPr="00BE2CB7" w:rsidRDefault="00BE2CB7" w:rsidP="00BE2CB7">
            <w:pPr>
              <w:autoSpaceDE w:val="0"/>
              <w:autoSpaceDN w:val="0"/>
              <w:spacing w:before="6" w:after="0"/>
              <w:ind w:left="158"/>
              <w:jc w:val="both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информирование родителей ребенка о режиме, требованиях и необходимых вещах через сайт, </w:t>
            </w:r>
            <w:proofErr w:type="spellStart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соцсети</w:t>
            </w:r>
            <w:proofErr w:type="spellEnd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мессенджеры; </w:t>
            </w:r>
          </w:p>
        </w:tc>
      </w:tr>
      <w:tr w:rsidR="00D11A59" w14:paraId="4BFC3FC7" w14:textId="77777777">
        <w:trPr>
          <w:trHeight w:hRule="exact" w:val="360"/>
        </w:trPr>
        <w:tc>
          <w:tcPr>
            <w:tcW w:w="767" w:type="dxa"/>
            <w:vMerge/>
          </w:tcPr>
          <w:p w14:paraId="640E3365" w14:textId="77777777" w:rsidR="00D11A59" w:rsidRPr="00BE2CB7" w:rsidRDefault="00D11A59" w:rsidP="00BE2CB7">
            <w:pPr>
              <w:jc w:val="both"/>
              <w:rPr>
                <w:lang w:val="ru-RU"/>
              </w:rPr>
            </w:pPr>
          </w:p>
        </w:tc>
        <w:tc>
          <w:tcPr>
            <w:tcW w:w="1580" w:type="dxa"/>
            <w:tcMar>
              <w:left w:w="0" w:type="dxa"/>
              <w:right w:w="0" w:type="dxa"/>
            </w:tcMar>
          </w:tcPr>
          <w:p w14:paraId="0FD6833C" w14:textId="77777777" w:rsidR="00D11A59" w:rsidRDefault="00BE2CB7" w:rsidP="00BE2CB7">
            <w:pPr>
              <w:autoSpaceDE w:val="0"/>
              <w:autoSpaceDN w:val="0"/>
              <w:spacing w:before="40" w:after="0" w:line="278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33754A99" w14:textId="77777777" w:rsidR="00D11A59" w:rsidRDefault="00BE2CB7" w:rsidP="00BE2CB7">
            <w:pPr>
              <w:autoSpaceDE w:val="0"/>
              <w:autoSpaceDN w:val="0"/>
              <w:spacing w:before="40" w:after="0" w:line="278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тематических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80" w:type="dxa"/>
            <w:gridSpan w:val="2"/>
            <w:tcMar>
              <w:left w:w="0" w:type="dxa"/>
              <w:right w:w="0" w:type="dxa"/>
            </w:tcMar>
          </w:tcPr>
          <w:p w14:paraId="35BB9318" w14:textId="77777777" w:rsidR="00D11A59" w:rsidRDefault="00BE2CB7" w:rsidP="00BE2CB7">
            <w:pPr>
              <w:autoSpaceDE w:val="0"/>
              <w:autoSpaceDN w:val="0"/>
              <w:spacing w:before="40" w:after="0" w:line="278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собраний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0" w:type="dxa"/>
            <w:gridSpan w:val="3"/>
            <w:tcMar>
              <w:left w:w="0" w:type="dxa"/>
              <w:right w:w="0" w:type="dxa"/>
            </w:tcMar>
          </w:tcPr>
          <w:p w14:paraId="7806CC71" w14:textId="77777777" w:rsidR="00D11A59" w:rsidRDefault="00BE2CB7" w:rsidP="00BE2CB7">
            <w:pPr>
              <w:autoSpaceDE w:val="0"/>
              <w:autoSpaceDN w:val="0"/>
              <w:spacing w:before="40" w:after="0" w:line="278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включая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80" w:type="dxa"/>
            <w:gridSpan w:val="2"/>
            <w:tcMar>
              <w:left w:w="0" w:type="dxa"/>
              <w:right w:w="0" w:type="dxa"/>
            </w:tcMar>
          </w:tcPr>
          <w:p w14:paraId="37DE0B41" w14:textId="77777777" w:rsidR="00D11A59" w:rsidRDefault="00BE2CB7" w:rsidP="00BE2CB7">
            <w:pPr>
              <w:autoSpaceDE w:val="0"/>
              <w:autoSpaceDN w:val="0"/>
              <w:spacing w:before="40" w:after="0" w:line="278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1480" w:type="dxa"/>
            <w:gridSpan w:val="2"/>
            <w:tcMar>
              <w:left w:w="0" w:type="dxa"/>
              <w:right w:w="0" w:type="dxa"/>
            </w:tcMar>
          </w:tcPr>
          <w:p w14:paraId="5C628E5C" w14:textId="77777777" w:rsidR="00D11A59" w:rsidRDefault="00BE2CB7" w:rsidP="00BE2CB7">
            <w:pPr>
              <w:autoSpaceDE w:val="0"/>
              <w:autoSpaceDN w:val="0"/>
              <w:spacing w:before="40" w:after="0" w:line="278" w:lineRule="auto"/>
              <w:ind w:left="15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</w:p>
        </w:tc>
      </w:tr>
      <w:tr w:rsidR="00D11A59" w:rsidRPr="00B07353" w14:paraId="53FEF38C" w14:textId="77777777">
        <w:trPr>
          <w:trHeight w:hRule="exact" w:val="1040"/>
        </w:trPr>
        <w:tc>
          <w:tcPr>
            <w:tcW w:w="767" w:type="dxa"/>
            <w:vMerge/>
          </w:tcPr>
          <w:p w14:paraId="2727A5C3" w14:textId="77777777" w:rsidR="00D11A59" w:rsidRDefault="00D11A59" w:rsidP="00BE2CB7">
            <w:pPr>
              <w:jc w:val="both"/>
            </w:pPr>
          </w:p>
        </w:tc>
        <w:tc>
          <w:tcPr>
            <w:tcW w:w="8740" w:type="dxa"/>
            <w:gridSpan w:val="11"/>
            <w:tcMar>
              <w:left w:w="0" w:type="dxa"/>
              <w:right w:w="0" w:type="dxa"/>
            </w:tcMar>
          </w:tcPr>
          <w:p w14:paraId="370EF5F8" w14:textId="77777777" w:rsidR="00D11A59" w:rsidRPr="00BE2CB7" w:rsidRDefault="00BE2CB7" w:rsidP="00BE2CB7">
            <w:pPr>
              <w:autoSpaceDE w:val="0"/>
              <w:autoSpaceDN w:val="0"/>
              <w:spacing w:after="0" w:line="295" w:lineRule="auto"/>
              <w:ind w:left="158" w:right="144"/>
              <w:jc w:val="both"/>
              <w:rPr>
                <w:lang w:val="ru-RU"/>
              </w:rPr>
            </w:pPr>
            <w:proofErr w:type="spellStart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сультациями</w:t>
            </w:r>
            <w:proofErr w:type="spellEnd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специалистов и советами по воспитанию;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организация дней посещения для родителей в соответствии с распорядком и </w:t>
            </w:r>
            <w:proofErr w:type="gramStart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нор-</w:t>
            </w:r>
            <w:proofErr w:type="spellStart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мативными</w:t>
            </w:r>
            <w:proofErr w:type="spellEnd"/>
            <w:proofErr w:type="gramEnd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требованиями; </w:t>
            </w:r>
          </w:p>
        </w:tc>
      </w:tr>
      <w:tr w:rsidR="00D11A59" w14:paraId="08041162" w14:textId="77777777">
        <w:trPr>
          <w:trHeight w:hRule="exact" w:val="400"/>
        </w:trPr>
        <w:tc>
          <w:tcPr>
            <w:tcW w:w="767" w:type="dxa"/>
            <w:vMerge/>
          </w:tcPr>
          <w:p w14:paraId="76D2347F" w14:textId="77777777" w:rsidR="00D11A59" w:rsidRPr="00BE2CB7" w:rsidRDefault="00D11A59" w:rsidP="00BE2CB7">
            <w:pPr>
              <w:jc w:val="both"/>
              <w:rPr>
                <w:lang w:val="ru-RU"/>
              </w:rPr>
            </w:pPr>
          </w:p>
        </w:tc>
        <w:tc>
          <w:tcPr>
            <w:tcW w:w="1580" w:type="dxa"/>
            <w:tcMar>
              <w:left w:w="0" w:type="dxa"/>
              <w:right w:w="0" w:type="dxa"/>
            </w:tcMar>
          </w:tcPr>
          <w:p w14:paraId="7934E8E4" w14:textId="77777777" w:rsidR="00D11A59" w:rsidRDefault="00BE2CB7" w:rsidP="00BE2CB7">
            <w:pPr>
              <w:autoSpaceDE w:val="0"/>
              <w:autoSpaceDN w:val="0"/>
              <w:spacing w:before="44" w:after="0" w:line="278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80" w:type="dxa"/>
            <w:gridSpan w:val="2"/>
            <w:tcMar>
              <w:left w:w="0" w:type="dxa"/>
              <w:right w:w="0" w:type="dxa"/>
            </w:tcMar>
          </w:tcPr>
          <w:p w14:paraId="7DD75D4C" w14:textId="77777777" w:rsidR="00D11A59" w:rsidRDefault="00BE2CB7" w:rsidP="00BE2CB7">
            <w:pPr>
              <w:autoSpaceDE w:val="0"/>
              <w:autoSpaceDN w:val="0"/>
              <w:spacing w:before="44" w:after="0" w:line="278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информационных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00" w:type="dxa"/>
            <w:gridSpan w:val="2"/>
            <w:tcMar>
              <w:left w:w="0" w:type="dxa"/>
              <w:right w:w="0" w:type="dxa"/>
            </w:tcMar>
          </w:tcPr>
          <w:p w14:paraId="4A233128" w14:textId="77777777" w:rsidR="00D11A59" w:rsidRDefault="00BE2CB7" w:rsidP="00BE2CB7">
            <w:pPr>
              <w:autoSpaceDE w:val="0"/>
              <w:autoSpaceDN w:val="0"/>
              <w:spacing w:before="44" w:after="0" w:line="278" w:lineRule="auto"/>
              <w:ind w:left="284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стендов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14:paraId="4321B1CF" w14:textId="77777777" w:rsidR="00D11A59" w:rsidRDefault="00BE2CB7" w:rsidP="00BE2CB7">
            <w:pPr>
              <w:autoSpaceDE w:val="0"/>
              <w:autoSpaceDN w:val="0"/>
              <w:spacing w:before="44" w:after="0" w:line="278" w:lineRule="auto"/>
              <w:ind w:right="9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 </w:t>
            </w:r>
          </w:p>
        </w:tc>
        <w:tc>
          <w:tcPr>
            <w:tcW w:w="1380" w:type="dxa"/>
            <w:gridSpan w:val="2"/>
            <w:tcMar>
              <w:left w:w="0" w:type="dxa"/>
              <w:right w:w="0" w:type="dxa"/>
            </w:tcMar>
          </w:tcPr>
          <w:p w14:paraId="7EAF29B6" w14:textId="77777777" w:rsidR="00D11A59" w:rsidRDefault="00BE2CB7" w:rsidP="00BE2CB7">
            <w:pPr>
              <w:autoSpaceDE w:val="0"/>
              <w:autoSpaceDN w:val="0"/>
              <w:spacing w:before="44" w:after="0" w:line="278" w:lineRule="auto"/>
              <w:ind w:left="126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входной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0" w:type="dxa"/>
            <w:gridSpan w:val="2"/>
            <w:tcMar>
              <w:left w:w="0" w:type="dxa"/>
              <w:right w:w="0" w:type="dxa"/>
            </w:tcMar>
          </w:tcPr>
          <w:p w14:paraId="20E03151" w14:textId="77777777" w:rsidR="00D11A59" w:rsidRDefault="00BE2CB7" w:rsidP="00BE2CB7">
            <w:pPr>
              <w:autoSpaceDE w:val="0"/>
              <w:autoSpaceDN w:val="0"/>
              <w:spacing w:before="44" w:after="0" w:line="278" w:lineRule="auto"/>
              <w:ind w:left="4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</w:tcPr>
          <w:p w14:paraId="53D0B030" w14:textId="77777777" w:rsidR="00D11A59" w:rsidRDefault="00BE2CB7" w:rsidP="00BE2CB7">
            <w:pPr>
              <w:autoSpaceDE w:val="0"/>
              <w:autoSpaceDN w:val="0"/>
              <w:spacing w:before="44" w:after="0" w:line="278" w:lineRule="auto"/>
              <w:ind w:right="36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 </w:t>
            </w:r>
          </w:p>
        </w:tc>
      </w:tr>
    </w:tbl>
    <w:p w14:paraId="1F1B9E51" w14:textId="77777777" w:rsidR="00D11A59" w:rsidRDefault="00BE2CB7" w:rsidP="00BE2CB7">
      <w:pPr>
        <w:autoSpaceDE w:val="0"/>
        <w:autoSpaceDN w:val="0"/>
        <w:spacing w:before="30" w:after="0" w:line="278" w:lineRule="auto"/>
        <w:ind w:left="542"/>
        <w:jc w:val="both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полезной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информацией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для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родителей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; </w:t>
      </w:r>
    </w:p>
    <w:p w14:paraId="0195485F" w14:textId="77777777" w:rsidR="00D11A59" w:rsidRDefault="00D11A59" w:rsidP="00BE2CB7">
      <w:pPr>
        <w:jc w:val="both"/>
        <w:sectPr w:rsidR="00D11A59">
          <w:pgSz w:w="11921" w:h="16850"/>
          <w:pgMar w:top="548" w:right="1296" w:bottom="690" w:left="1416" w:header="720" w:footer="720" w:gutter="0"/>
          <w:cols w:space="720" w:equalWidth="0">
            <w:col w:w="9208" w:space="0"/>
          </w:cols>
          <w:docGrid w:linePitch="360"/>
        </w:sectPr>
      </w:pPr>
    </w:p>
    <w:p w14:paraId="570607CD" w14:textId="77777777" w:rsidR="00D11A59" w:rsidRDefault="00D11A59" w:rsidP="00BE2CB7">
      <w:pPr>
        <w:autoSpaceDE w:val="0"/>
        <w:autoSpaceDN w:val="0"/>
        <w:spacing w:after="330" w:line="220" w:lineRule="exact"/>
        <w:jc w:val="both"/>
      </w:pPr>
    </w:p>
    <w:tbl>
      <w:tblPr>
        <w:tblW w:w="0" w:type="auto"/>
        <w:tblInd w:w="187" w:type="dxa"/>
        <w:tblLayout w:type="fixed"/>
        <w:tblLook w:val="04A0" w:firstRow="1" w:lastRow="0" w:firstColumn="1" w:lastColumn="0" w:noHBand="0" w:noVBand="1"/>
      </w:tblPr>
      <w:tblGrid>
        <w:gridCol w:w="480"/>
        <w:gridCol w:w="1140"/>
        <w:gridCol w:w="1440"/>
        <w:gridCol w:w="440"/>
        <w:gridCol w:w="3180"/>
        <w:gridCol w:w="1940"/>
        <w:gridCol w:w="780"/>
      </w:tblGrid>
      <w:tr w:rsidR="00D11A59" w:rsidRPr="00B07353" w14:paraId="267440E5" w14:textId="77777777">
        <w:trPr>
          <w:trHeight w:hRule="exact" w:val="662"/>
        </w:trPr>
        <w:tc>
          <w:tcPr>
            <w:tcW w:w="480" w:type="dxa"/>
            <w:vMerge w:val="restart"/>
            <w:tcMar>
              <w:left w:w="0" w:type="dxa"/>
              <w:right w:w="0" w:type="dxa"/>
            </w:tcMar>
          </w:tcPr>
          <w:p w14:paraId="1D663285" w14:textId="77777777" w:rsidR="00D11A59" w:rsidRDefault="00BE2CB7" w:rsidP="00BE2CB7">
            <w:pPr>
              <w:autoSpaceDE w:val="0"/>
              <w:autoSpaceDN w:val="0"/>
              <w:spacing w:before="54" w:after="0" w:line="240" w:lineRule="auto"/>
              <w:jc w:val="both"/>
            </w:pPr>
            <w:r>
              <w:rPr>
                <w:rFonts w:ascii="Courier New" w:eastAsia="Courier New" w:hAnsi="Courier New"/>
                <w:color w:val="000000"/>
                <w:sz w:val="24"/>
              </w:rPr>
              <w:t>-</w:t>
            </w:r>
          </w:p>
          <w:p w14:paraId="74ACDE99" w14:textId="77777777" w:rsidR="00D11A59" w:rsidRDefault="00BE2CB7" w:rsidP="00BE2CB7">
            <w:pPr>
              <w:autoSpaceDE w:val="0"/>
              <w:autoSpaceDN w:val="0"/>
              <w:spacing w:before="428" w:after="0" w:line="240" w:lineRule="auto"/>
              <w:jc w:val="both"/>
            </w:pPr>
            <w:r>
              <w:rPr>
                <w:rFonts w:ascii="Courier New" w:eastAsia="Courier New" w:hAnsi="Courier New"/>
                <w:color w:val="000000"/>
                <w:sz w:val="24"/>
              </w:rPr>
              <w:t>-</w:t>
            </w:r>
          </w:p>
        </w:tc>
        <w:tc>
          <w:tcPr>
            <w:tcW w:w="8920" w:type="dxa"/>
            <w:gridSpan w:val="6"/>
            <w:tcMar>
              <w:left w:w="0" w:type="dxa"/>
              <w:right w:w="0" w:type="dxa"/>
            </w:tcMar>
          </w:tcPr>
          <w:p w14:paraId="26E47BF6" w14:textId="77777777" w:rsidR="00D11A59" w:rsidRPr="00BE2CB7" w:rsidRDefault="00BE2CB7" w:rsidP="00BE2CB7">
            <w:pPr>
              <w:autoSpaceDE w:val="0"/>
              <w:autoSpaceDN w:val="0"/>
              <w:spacing w:after="0" w:line="278" w:lineRule="auto"/>
              <w:ind w:left="158" w:right="288"/>
              <w:jc w:val="both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родительских форумов, интернет - сообществ с участием педагогов для обсуждения вопросов и согласования совместной деятельности; </w:t>
            </w:r>
          </w:p>
        </w:tc>
      </w:tr>
      <w:tr w:rsidR="00D11A59" w14:paraId="6231BC70" w14:textId="77777777">
        <w:trPr>
          <w:trHeight w:hRule="exact" w:val="394"/>
        </w:trPr>
        <w:tc>
          <w:tcPr>
            <w:tcW w:w="1432" w:type="dxa"/>
            <w:vMerge/>
          </w:tcPr>
          <w:p w14:paraId="54EA5154" w14:textId="77777777" w:rsidR="00D11A59" w:rsidRPr="00BE2CB7" w:rsidRDefault="00D11A59" w:rsidP="00BE2CB7">
            <w:pPr>
              <w:jc w:val="both"/>
              <w:rPr>
                <w:lang w:val="ru-RU"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</w:tcPr>
          <w:p w14:paraId="3C3EEFF0" w14:textId="77777777" w:rsidR="00D11A59" w:rsidRDefault="00BE2CB7" w:rsidP="00BE2CB7">
            <w:pPr>
              <w:autoSpaceDE w:val="0"/>
              <w:autoSpaceDN w:val="0"/>
              <w:spacing w:before="40" w:after="0" w:line="278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14:paraId="55879DA8" w14:textId="77777777" w:rsidR="00D11A59" w:rsidRDefault="00BE2CB7" w:rsidP="00BE2CB7">
            <w:pPr>
              <w:autoSpaceDE w:val="0"/>
              <w:autoSpaceDN w:val="0"/>
              <w:spacing w:before="40" w:after="0" w:line="278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родителей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14:paraId="4EB81D35" w14:textId="77777777" w:rsidR="00D11A59" w:rsidRDefault="00BE2CB7" w:rsidP="00BE2CB7">
            <w:pPr>
              <w:autoSpaceDE w:val="0"/>
              <w:autoSpaceDN w:val="0"/>
              <w:spacing w:before="40" w:after="0" w:line="278" w:lineRule="auto"/>
              <w:ind w:right="9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3180" w:type="dxa"/>
            <w:tcMar>
              <w:left w:w="0" w:type="dxa"/>
              <w:right w:w="0" w:type="dxa"/>
            </w:tcMar>
          </w:tcPr>
          <w:p w14:paraId="084558AB" w14:textId="77777777" w:rsidR="00D11A59" w:rsidRDefault="00BE2CB7" w:rsidP="00BE2CB7">
            <w:pPr>
              <w:autoSpaceDE w:val="0"/>
              <w:autoSpaceDN w:val="0"/>
              <w:spacing w:before="40" w:after="0" w:line="278" w:lineRule="auto"/>
              <w:ind w:left="10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психолого-педагогических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0" w:type="dxa"/>
            <w:tcMar>
              <w:left w:w="0" w:type="dxa"/>
              <w:right w:w="0" w:type="dxa"/>
            </w:tcMar>
          </w:tcPr>
          <w:p w14:paraId="67674680" w14:textId="77777777" w:rsidR="00D11A59" w:rsidRDefault="00BE2CB7" w:rsidP="00BE2CB7">
            <w:pPr>
              <w:autoSpaceDE w:val="0"/>
              <w:autoSpaceDN w:val="0"/>
              <w:spacing w:before="40" w:after="0" w:line="278" w:lineRule="auto"/>
              <w:ind w:left="354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консилиумах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</w:tcPr>
          <w:p w14:paraId="0008870D" w14:textId="77777777" w:rsidR="00D11A59" w:rsidRDefault="00BE2CB7" w:rsidP="00BE2CB7">
            <w:pPr>
              <w:autoSpaceDE w:val="0"/>
              <w:autoSpaceDN w:val="0"/>
              <w:spacing w:before="40" w:after="0" w:line="278" w:lineRule="auto"/>
              <w:ind w:right="410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</w:p>
        </w:tc>
      </w:tr>
    </w:tbl>
    <w:p w14:paraId="2916EFCE" w14:textId="77777777" w:rsidR="00D11A59" w:rsidRDefault="00BE2CB7" w:rsidP="00BE2CB7">
      <w:pPr>
        <w:autoSpaceDE w:val="0"/>
        <w:autoSpaceDN w:val="0"/>
        <w:spacing w:before="28" w:after="30" w:line="278" w:lineRule="auto"/>
        <w:ind w:left="826"/>
        <w:jc w:val="both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случаях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предусмотренных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нормативными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документами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; </w:t>
      </w:r>
    </w:p>
    <w:tbl>
      <w:tblPr>
        <w:tblW w:w="0" w:type="auto"/>
        <w:tblInd w:w="187" w:type="dxa"/>
        <w:tblLayout w:type="fixed"/>
        <w:tblLook w:val="04A0" w:firstRow="1" w:lastRow="0" w:firstColumn="1" w:lastColumn="0" w:noHBand="0" w:noVBand="1"/>
      </w:tblPr>
      <w:tblGrid>
        <w:gridCol w:w="480"/>
        <w:gridCol w:w="1140"/>
        <w:gridCol w:w="2040"/>
        <w:gridCol w:w="1900"/>
        <w:gridCol w:w="3580"/>
      </w:tblGrid>
      <w:tr w:rsidR="00D11A59" w14:paraId="645BC111" w14:textId="77777777">
        <w:trPr>
          <w:trHeight w:hRule="exact" w:val="384"/>
        </w:trPr>
        <w:tc>
          <w:tcPr>
            <w:tcW w:w="480" w:type="dxa"/>
            <w:tcMar>
              <w:left w:w="0" w:type="dxa"/>
              <w:right w:w="0" w:type="dxa"/>
            </w:tcMar>
          </w:tcPr>
          <w:p w14:paraId="6FFA6E27" w14:textId="77777777" w:rsidR="00D11A59" w:rsidRDefault="00BE2CB7" w:rsidP="00BE2CB7">
            <w:pPr>
              <w:autoSpaceDE w:val="0"/>
              <w:autoSpaceDN w:val="0"/>
              <w:spacing w:before="84" w:after="0" w:line="240" w:lineRule="auto"/>
              <w:jc w:val="both"/>
            </w:pPr>
            <w:r>
              <w:rPr>
                <w:rFonts w:ascii="Courier New" w:eastAsia="Courier New" w:hAnsi="Courier New"/>
                <w:color w:val="000000"/>
                <w:sz w:val="24"/>
              </w:rPr>
              <w:t>-</w:t>
            </w:r>
          </w:p>
        </w:tc>
        <w:tc>
          <w:tcPr>
            <w:tcW w:w="1140" w:type="dxa"/>
            <w:tcMar>
              <w:left w:w="0" w:type="dxa"/>
              <w:right w:w="0" w:type="dxa"/>
            </w:tcMar>
          </w:tcPr>
          <w:p w14:paraId="7560B079" w14:textId="77777777" w:rsidR="00D11A59" w:rsidRDefault="00BE2CB7" w:rsidP="00BE2CB7">
            <w:pPr>
              <w:autoSpaceDE w:val="0"/>
              <w:autoSpaceDN w:val="0"/>
              <w:spacing w:before="30" w:after="0" w:line="281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целевое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0" w:type="dxa"/>
            <w:tcMar>
              <w:left w:w="0" w:type="dxa"/>
              <w:right w:w="0" w:type="dxa"/>
            </w:tcMar>
          </w:tcPr>
          <w:p w14:paraId="195EF7CA" w14:textId="77777777" w:rsidR="00D11A59" w:rsidRDefault="00BE2CB7" w:rsidP="00BE2CB7">
            <w:pPr>
              <w:autoSpaceDE w:val="0"/>
              <w:autoSpaceDN w:val="0"/>
              <w:spacing w:before="30" w:after="0" w:line="281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0" w:type="dxa"/>
            <w:tcMar>
              <w:left w:w="0" w:type="dxa"/>
              <w:right w:w="0" w:type="dxa"/>
            </w:tcMar>
          </w:tcPr>
          <w:p w14:paraId="6B54AE29" w14:textId="77777777" w:rsidR="00D11A59" w:rsidRDefault="00BE2CB7" w:rsidP="00BE2CB7">
            <w:pPr>
              <w:autoSpaceDE w:val="0"/>
              <w:autoSpaceDN w:val="0"/>
              <w:spacing w:before="30" w:after="0" w:line="281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законными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14:paraId="2AAA5A6D" w14:textId="77777777" w:rsidR="00D11A59" w:rsidRDefault="00BE2CB7" w:rsidP="00BE2CB7">
            <w:pPr>
              <w:autoSpaceDE w:val="0"/>
              <w:autoSpaceDN w:val="0"/>
              <w:spacing w:before="30" w:after="0" w:line="281" w:lineRule="auto"/>
              <w:ind w:left="176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представителями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2F0A8F3B" w14:textId="77777777" w:rsidR="00D11A59" w:rsidRPr="00BE2CB7" w:rsidRDefault="00BE2CB7" w:rsidP="00BE2CB7">
      <w:pPr>
        <w:autoSpaceDE w:val="0"/>
        <w:autoSpaceDN w:val="0"/>
        <w:spacing w:before="28" w:after="0" w:line="278" w:lineRule="auto"/>
        <w:ind w:left="826" w:right="720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особых категорий (сироты, дети-инвалиды, дети в трудной жизненной ситуации и др.). </w:t>
      </w:r>
    </w:p>
    <w:p w14:paraId="43258D0C" w14:textId="77777777" w:rsidR="00D11A59" w:rsidRPr="00BE2CB7" w:rsidRDefault="00BE2CB7" w:rsidP="00BE2CB7">
      <w:pPr>
        <w:autoSpaceDE w:val="0"/>
        <w:autoSpaceDN w:val="0"/>
        <w:spacing w:before="430" w:after="0" w:line="332" w:lineRule="exact"/>
        <w:ind w:left="600"/>
        <w:jc w:val="both"/>
        <w:rPr>
          <w:lang w:val="ru-RU"/>
        </w:rPr>
      </w:pP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 Особенности организации воспитательной деятельности </w:t>
      </w:r>
    </w:p>
    <w:p w14:paraId="12A0CB32" w14:textId="77777777" w:rsidR="00D11A59" w:rsidRPr="00BE2CB7" w:rsidRDefault="00BE2CB7" w:rsidP="00BE2CB7">
      <w:pPr>
        <w:autoSpaceDE w:val="0"/>
        <w:autoSpaceDN w:val="0"/>
        <w:spacing w:before="200" w:after="0" w:line="230" w:lineRule="auto"/>
        <w:ind w:left="710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воспитания реализуется посредством формирования социокультурного </w:t>
      </w:r>
    </w:p>
    <w:p w14:paraId="3D9FFBBB" w14:textId="77777777" w:rsidR="00D11A59" w:rsidRPr="00BE2CB7" w:rsidRDefault="00BE2CB7" w:rsidP="00BE2CB7">
      <w:pPr>
        <w:autoSpaceDE w:val="0"/>
        <w:autoSpaceDN w:val="0"/>
        <w:spacing w:before="50" w:after="0" w:line="230" w:lineRule="auto"/>
        <w:ind w:left="142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воспитательного пространства при соблюдении условий создания уклада, отражающего </w:t>
      </w:r>
    </w:p>
    <w:p w14:paraId="3D89021C" w14:textId="77777777" w:rsidR="00D11A59" w:rsidRPr="00BE2CB7" w:rsidRDefault="00BE2CB7" w:rsidP="00BE2CB7">
      <w:pPr>
        <w:autoSpaceDE w:val="0"/>
        <w:autoSpaceDN w:val="0"/>
        <w:spacing w:before="50" w:after="0" w:line="266" w:lineRule="auto"/>
        <w:ind w:left="142" w:right="24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воспитательно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-значимые виды совместной деятельности. </w:t>
      </w:r>
    </w:p>
    <w:p w14:paraId="4C22C975" w14:textId="7CAD76A2" w:rsidR="00D11A59" w:rsidRPr="00BE2CB7" w:rsidRDefault="00BE2CB7" w:rsidP="00BE2CB7">
      <w:pPr>
        <w:autoSpaceDE w:val="0"/>
        <w:autoSpaceDN w:val="0"/>
        <w:spacing w:before="48" w:after="0" w:line="266" w:lineRule="auto"/>
        <w:ind w:left="142" w:right="30" w:firstLine="56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Лагерь дневного пребывания детей «</w:t>
      </w:r>
      <w:r w:rsidR="0095772E">
        <w:rPr>
          <w:rFonts w:ascii="Times New Roman" w:eastAsia="Times New Roman" w:hAnsi="Times New Roman"/>
          <w:color w:val="000000"/>
          <w:sz w:val="24"/>
          <w:lang w:val="ru-RU"/>
        </w:rPr>
        <w:t>Дружба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» на базе ГБОУ </w:t>
      </w:r>
      <w:r w:rsidR="0095772E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ОШ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="0095772E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proofErr w:type="gramEnd"/>
      <w:r w:rsidR="0095772E">
        <w:rPr>
          <w:rFonts w:ascii="Times New Roman" w:eastAsia="Times New Roman" w:hAnsi="Times New Roman"/>
          <w:color w:val="000000"/>
          <w:sz w:val="24"/>
          <w:lang w:val="ru-RU"/>
        </w:rPr>
        <w:t>расные</w:t>
      </w:r>
      <w:proofErr w:type="spellEnd"/>
      <w:r w:rsidR="0095772E">
        <w:rPr>
          <w:rFonts w:ascii="Times New Roman" w:eastAsia="Times New Roman" w:hAnsi="Times New Roman"/>
          <w:color w:val="000000"/>
          <w:sz w:val="24"/>
          <w:lang w:val="ru-RU"/>
        </w:rPr>
        <w:t xml:space="preserve"> Ключи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находится по адресу Самарская область, </w:t>
      </w:r>
      <w:proofErr w:type="spellStart"/>
      <w:r w:rsidR="0095772E">
        <w:rPr>
          <w:rFonts w:ascii="Times New Roman" w:eastAsia="Times New Roman" w:hAnsi="Times New Roman"/>
          <w:color w:val="000000"/>
          <w:sz w:val="24"/>
          <w:lang w:val="ru-RU"/>
        </w:rPr>
        <w:t>Похвистневский</w:t>
      </w:r>
      <w:proofErr w:type="spellEnd"/>
      <w:r w:rsidR="0095772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район,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с.</w:t>
      </w:r>
      <w:r w:rsidR="0095772E">
        <w:rPr>
          <w:rFonts w:ascii="Times New Roman" w:eastAsia="Times New Roman" w:hAnsi="Times New Roman"/>
          <w:color w:val="000000"/>
          <w:sz w:val="24"/>
          <w:lang w:val="ru-RU"/>
        </w:rPr>
        <w:t>Красные</w:t>
      </w:r>
      <w:proofErr w:type="spellEnd"/>
      <w:r w:rsidR="0095772E">
        <w:rPr>
          <w:rFonts w:ascii="Times New Roman" w:eastAsia="Times New Roman" w:hAnsi="Times New Roman"/>
          <w:color w:val="000000"/>
          <w:sz w:val="24"/>
          <w:lang w:val="ru-RU"/>
        </w:rPr>
        <w:t xml:space="preserve"> Ключи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ул.</w:t>
      </w:r>
      <w:r w:rsidR="0095772E">
        <w:rPr>
          <w:rFonts w:ascii="Times New Roman" w:eastAsia="Times New Roman" w:hAnsi="Times New Roman"/>
          <w:color w:val="000000"/>
          <w:sz w:val="24"/>
          <w:lang w:val="ru-RU"/>
        </w:rPr>
        <w:t>Школьная</w:t>
      </w:r>
      <w:proofErr w:type="spellEnd"/>
      <w:r w:rsidR="0095772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, д.1</w:t>
      </w:r>
      <w:r w:rsidR="0095772E">
        <w:rPr>
          <w:rFonts w:ascii="Times New Roman" w:eastAsia="Times New Roman" w:hAnsi="Times New Roman"/>
          <w:color w:val="000000"/>
          <w:sz w:val="24"/>
          <w:lang w:val="ru-RU"/>
        </w:rPr>
        <w:t>6 а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</w:p>
    <w:p w14:paraId="6D976CCF" w14:textId="77777777" w:rsidR="00D11A59" w:rsidRPr="00BE2CB7" w:rsidRDefault="00BE2CB7" w:rsidP="00BE2CB7">
      <w:pPr>
        <w:tabs>
          <w:tab w:val="left" w:pos="710"/>
        </w:tabs>
        <w:autoSpaceDE w:val="0"/>
        <w:autoSpaceDN w:val="0"/>
        <w:spacing w:after="0" w:line="278" w:lineRule="auto"/>
        <w:ind w:left="142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протяжении нескольких лет летний лагерь с дневным пребыванием организуется для детей от 7 до 16 лет. </w:t>
      </w:r>
    </w:p>
    <w:p w14:paraId="65364333" w14:textId="21A1F79A" w:rsidR="00D11A59" w:rsidRPr="00BE2CB7" w:rsidRDefault="00BE2CB7" w:rsidP="00BE2CB7">
      <w:pPr>
        <w:autoSpaceDE w:val="0"/>
        <w:autoSpaceDN w:val="0"/>
        <w:spacing w:before="38" w:after="0" w:line="269" w:lineRule="auto"/>
        <w:ind w:left="142" w:firstLine="568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Для воспитанников лагеря действуют: </w:t>
      </w:r>
      <w:r w:rsidR="0095772E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игровы</w:t>
      </w:r>
      <w:r w:rsidR="0095772E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комнат</w:t>
      </w:r>
      <w:r w:rsidR="0095772E">
        <w:rPr>
          <w:rFonts w:ascii="Times New Roman" w:eastAsia="Times New Roman" w:hAnsi="Times New Roman"/>
          <w:color w:val="000000"/>
          <w:sz w:val="24"/>
          <w:lang w:val="ru-RU"/>
        </w:rPr>
        <w:t>ы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, 1 столовая, 1 спортивный зал, раздевалка для верхней одежды, спортивная площадка</w:t>
      </w:r>
      <w:r w:rsidR="0095772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Материально-техническое обеспечение программы основано на использован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ии ау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дио-видео, компьютерной, игрового и спортивного реквизита. </w:t>
      </w:r>
    </w:p>
    <w:p w14:paraId="6DBCDB0F" w14:textId="77777777" w:rsidR="00D11A59" w:rsidRPr="00BE2CB7" w:rsidRDefault="00BE2CB7" w:rsidP="00BE2CB7">
      <w:pPr>
        <w:tabs>
          <w:tab w:val="left" w:pos="710"/>
        </w:tabs>
        <w:autoSpaceDE w:val="0"/>
        <w:autoSpaceDN w:val="0"/>
        <w:spacing w:after="0" w:line="278" w:lineRule="auto"/>
        <w:ind w:left="142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Для учащихся организовано сбалансированное 2-х разовое питание. Территория лагеря огорожена, обработана. </w:t>
      </w:r>
    </w:p>
    <w:p w14:paraId="012CBEFF" w14:textId="77777777" w:rsidR="00D11A59" w:rsidRPr="00BE2CB7" w:rsidRDefault="00BE2CB7" w:rsidP="00BE2CB7">
      <w:pPr>
        <w:autoSpaceDE w:val="0"/>
        <w:autoSpaceDN w:val="0"/>
        <w:spacing w:before="336" w:after="0" w:line="334" w:lineRule="exact"/>
        <w:ind w:left="710"/>
        <w:jc w:val="both"/>
        <w:rPr>
          <w:lang w:val="ru-RU"/>
        </w:rPr>
      </w:pP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Кадровое обеспечение </w:t>
      </w:r>
    </w:p>
    <w:p w14:paraId="2CA7E985" w14:textId="77777777" w:rsidR="00D11A59" w:rsidRPr="00BE2CB7" w:rsidRDefault="00BE2CB7" w:rsidP="00BE2CB7">
      <w:pPr>
        <w:tabs>
          <w:tab w:val="left" w:pos="710"/>
        </w:tabs>
        <w:autoSpaceDE w:val="0"/>
        <w:autoSpaceDN w:val="0"/>
        <w:spacing w:before="26" w:after="0" w:line="262" w:lineRule="auto"/>
        <w:ind w:left="142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 </w:t>
      </w:r>
    </w:p>
    <w:p w14:paraId="40B66597" w14:textId="4736CF01" w:rsidR="00D11A59" w:rsidRPr="00BE2CB7" w:rsidRDefault="00BE2CB7" w:rsidP="00BE2CB7">
      <w:pPr>
        <w:tabs>
          <w:tab w:val="left" w:pos="540"/>
          <w:tab w:val="left" w:pos="710"/>
        </w:tabs>
        <w:autoSpaceDE w:val="0"/>
        <w:autoSpaceDN w:val="0"/>
        <w:spacing w:before="6" w:after="0" w:line="281" w:lineRule="auto"/>
        <w:ind w:left="142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реализации программы участвуют опытные педагоги образовательного учреждения: </w:t>
      </w:r>
      <w:r w:rsidRPr="00BE2CB7">
        <w:rPr>
          <w:lang w:val="ru-RU"/>
        </w:rPr>
        <w:tab/>
      </w:r>
      <w:r w:rsidR="0095772E">
        <w:rPr>
          <w:lang w:val="ru-RU"/>
        </w:rPr>
        <w:t xml:space="preserve">воспитатели, 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педагог-психолог, социальный педагог и другие специалисты</w:t>
      </w:r>
      <w:r w:rsidR="0095772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306421C5" w14:textId="77777777" w:rsidR="00D11A59" w:rsidRPr="00BE2CB7" w:rsidRDefault="00BE2CB7" w:rsidP="00BE2CB7">
      <w:pPr>
        <w:autoSpaceDE w:val="0"/>
        <w:autoSpaceDN w:val="0"/>
        <w:spacing w:before="336" w:after="0" w:line="334" w:lineRule="exact"/>
        <w:ind w:left="710"/>
        <w:jc w:val="both"/>
        <w:rPr>
          <w:lang w:val="ru-RU"/>
        </w:rPr>
      </w:pP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Критерии эффективности программы </w:t>
      </w:r>
    </w:p>
    <w:p w14:paraId="0C703E83" w14:textId="77777777" w:rsidR="00D11A59" w:rsidRPr="00BE2CB7" w:rsidRDefault="00BE2CB7" w:rsidP="00BE2CB7">
      <w:pPr>
        <w:autoSpaceDE w:val="0"/>
        <w:autoSpaceDN w:val="0"/>
        <w:spacing w:before="314" w:after="0" w:line="278" w:lineRule="auto"/>
        <w:ind w:left="120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1. Постановка реальных целей и планирование результатов программы. </w:t>
      </w:r>
    </w:p>
    <w:p w14:paraId="491AE70E" w14:textId="77777777" w:rsidR="00D11A59" w:rsidRPr="00BE2CB7" w:rsidRDefault="00BE2CB7" w:rsidP="00BE2CB7">
      <w:pPr>
        <w:autoSpaceDE w:val="0"/>
        <w:autoSpaceDN w:val="0"/>
        <w:spacing w:before="6" w:after="0" w:line="278" w:lineRule="auto"/>
        <w:ind w:left="120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2. Заинтересованность педагогов и детей в реализации программы,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благоприятный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281ED828" w14:textId="77777777" w:rsidR="00D11A59" w:rsidRPr="00BE2CB7" w:rsidRDefault="00BE2CB7" w:rsidP="00BE2CB7">
      <w:pPr>
        <w:autoSpaceDE w:val="0"/>
        <w:autoSpaceDN w:val="0"/>
        <w:spacing w:before="38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психологический климат. </w:t>
      </w:r>
    </w:p>
    <w:p w14:paraId="425748BA" w14:textId="77777777" w:rsidR="00D11A59" w:rsidRPr="00BE2CB7" w:rsidRDefault="00BE2CB7" w:rsidP="00BE2CB7">
      <w:pPr>
        <w:autoSpaceDE w:val="0"/>
        <w:autoSpaceDN w:val="0"/>
        <w:spacing w:before="18" w:after="0" w:line="281" w:lineRule="auto"/>
        <w:ind w:left="120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3. Творческое сотрудничество взрослых и детей. </w:t>
      </w:r>
    </w:p>
    <w:p w14:paraId="298DEB60" w14:textId="77777777" w:rsidR="00D11A59" w:rsidRPr="00BE2CB7" w:rsidRDefault="00BE2CB7" w:rsidP="00BE2CB7">
      <w:pPr>
        <w:autoSpaceDE w:val="0"/>
        <w:autoSpaceDN w:val="0"/>
        <w:spacing w:before="6" w:after="0" w:line="278" w:lineRule="auto"/>
        <w:ind w:left="120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4.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Удовлетворѐнность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детей и взрослых предложенными формами работы. </w:t>
      </w:r>
    </w:p>
    <w:p w14:paraId="448B999E" w14:textId="77777777" w:rsidR="00D11A59" w:rsidRPr="00BE2CB7" w:rsidRDefault="00BE2CB7" w:rsidP="00BE2CB7">
      <w:pPr>
        <w:autoSpaceDE w:val="0"/>
        <w:autoSpaceDN w:val="0"/>
        <w:spacing w:before="322" w:after="0" w:line="332" w:lineRule="exact"/>
        <w:ind w:left="602"/>
        <w:jc w:val="both"/>
        <w:rPr>
          <w:lang w:val="ru-RU"/>
        </w:rPr>
      </w:pP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Ожидаемые результаты, диагностика. </w:t>
      </w:r>
    </w:p>
    <w:p w14:paraId="3A9110C6" w14:textId="2ED7217F" w:rsidR="00D11A59" w:rsidRPr="00BE2CB7" w:rsidRDefault="00BE2CB7" w:rsidP="00BE2CB7">
      <w:pPr>
        <w:autoSpaceDE w:val="0"/>
        <w:autoSpaceDN w:val="0"/>
        <w:spacing w:after="0" w:line="278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Общее оздоровление воспитанников и полноценный отдых</w:t>
      </w:r>
      <w:r w:rsidR="0095772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6A3D559E" w14:textId="77777777" w:rsidR="00D11A59" w:rsidRPr="00BE2CB7" w:rsidRDefault="00D11A59" w:rsidP="00BE2CB7">
      <w:pPr>
        <w:jc w:val="both"/>
        <w:rPr>
          <w:lang w:val="ru-RU"/>
        </w:rPr>
        <w:sectPr w:rsidR="00D11A59" w:rsidRPr="00BE2CB7">
          <w:pgSz w:w="11921" w:h="16850"/>
          <w:pgMar w:top="548" w:right="764" w:bottom="714" w:left="1132" w:header="720" w:footer="720" w:gutter="0"/>
          <w:cols w:space="720" w:equalWidth="0">
            <w:col w:w="10023" w:space="0"/>
          </w:cols>
          <w:docGrid w:linePitch="360"/>
        </w:sectPr>
      </w:pPr>
    </w:p>
    <w:p w14:paraId="4E0A787F" w14:textId="77777777" w:rsidR="00D11A59" w:rsidRPr="00BE2CB7" w:rsidRDefault="00D11A59" w:rsidP="00BE2CB7">
      <w:pPr>
        <w:autoSpaceDE w:val="0"/>
        <w:autoSpaceDN w:val="0"/>
        <w:spacing w:after="330" w:line="220" w:lineRule="exact"/>
        <w:jc w:val="both"/>
        <w:rPr>
          <w:lang w:val="ru-RU"/>
        </w:rPr>
      </w:pPr>
    </w:p>
    <w:p w14:paraId="02BD81C6" w14:textId="77777777" w:rsidR="00D11A59" w:rsidRPr="00BE2CB7" w:rsidRDefault="00BE2CB7" w:rsidP="00BE2CB7">
      <w:pPr>
        <w:autoSpaceDE w:val="0"/>
        <w:autoSpaceDN w:val="0"/>
        <w:spacing w:after="0" w:line="278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Укрепление физических и психологических сил детей и подростков, развитие лидерских и </w:t>
      </w:r>
    </w:p>
    <w:p w14:paraId="3B28300B" w14:textId="77777777" w:rsidR="00D11A59" w:rsidRPr="00BE2CB7" w:rsidRDefault="00BE2CB7" w:rsidP="00BE2CB7">
      <w:pPr>
        <w:autoSpaceDE w:val="0"/>
        <w:autoSpaceDN w:val="0"/>
        <w:spacing w:before="38" w:after="0" w:line="262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организаторских качеств, приобретение новых знаний, развитие творческих способностей, детской самостоятельности и самодеятельности. </w:t>
      </w:r>
    </w:p>
    <w:p w14:paraId="0FC7E8CC" w14:textId="77777777" w:rsidR="00D11A59" w:rsidRPr="00BE2CB7" w:rsidRDefault="00BE2CB7" w:rsidP="00BE2CB7">
      <w:pPr>
        <w:autoSpaceDE w:val="0"/>
        <w:autoSpaceDN w:val="0"/>
        <w:spacing w:before="34" w:after="0" w:line="259" w:lineRule="auto"/>
        <w:ind w:right="144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Получение участниками смены умений и навыков индивидуальной и коллективной творческой и трудовой деятельности, социальной активности. </w:t>
      </w:r>
    </w:p>
    <w:p w14:paraId="033A9994" w14:textId="77777777" w:rsidR="00D11A59" w:rsidRPr="00BE2CB7" w:rsidRDefault="00BE2CB7" w:rsidP="00BE2CB7">
      <w:pPr>
        <w:autoSpaceDE w:val="0"/>
        <w:autoSpaceDN w:val="0"/>
        <w:spacing w:after="0" w:line="278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способностей и толерантности. </w:t>
      </w:r>
    </w:p>
    <w:p w14:paraId="7A227078" w14:textId="77777777" w:rsidR="00D11A59" w:rsidRPr="00BE2CB7" w:rsidRDefault="00BE2CB7" w:rsidP="00BE2CB7">
      <w:pPr>
        <w:autoSpaceDE w:val="0"/>
        <w:autoSpaceDN w:val="0"/>
        <w:spacing w:after="0" w:line="278" w:lineRule="auto"/>
        <w:ind w:right="1296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творческой активности детей путем вовлечения их в социально-значимую деятельность. </w:t>
      </w:r>
    </w:p>
    <w:p w14:paraId="1641A429" w14:textId="77777777" w:rsidR="00D11A59" w:rsidRPr="00BE2CB7" w:rsidRDefault="00BE2CB7" w:rsidP="00BE2CB7">
      <w:pPr>
        <w:autoSpaceDE w:val="0"/>
        <w:autoSpaceDN w:val="0"/>
        <w:spacing w:after="0" w:line="278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кругозора детей. </w:t>
      </w:r>
    </w:p>
    <w:p w14:paraId="6F4366F9" w14:textId="77777777" w:rsidR="00D11A59" w:rsidRPr="00BE2CB7" w:rsidRDefault="00BE2CB7" w:rsidP="00BE2CB7">
      <w:pPr>
        <w:autoSpaceDE w:val="0"/>
        <w:autoSpaceDN w:val="0"/>
        <w:spacing w:after="0"/>
        <w:ind w:right="1440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общей культуры учащихся, привитие им социально-нравственных норм. Личностный рост участников смены. </w:t>
      </w:r>
    </w:p>
    <w:p w14:paraId="07D25380" w14:textId="77777777" w:rsidR="00D11A59" w:rsidRPr="00BE2CB7" w:rsidRDefault="00BE2CB7" w:rsidP="00BE2CB7">
      <w:pPr>
        <w:autoSpaceDE w:val="0"/>
        <w:autoSpaceDN w:val="0"/>
        <w:spacing w:after="0"/>
        <w:ind w:right="4032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Организационно - пропагандистские умения: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- применение знаний законодательства об охране природы; - планирование практических дел по охране природы; - пропаганда здорового образа жизни. </w:t>
      </w:r>
    </w:p>
    <w:p w14:paraId="2AD9FE7D" w14:textId="77777777" w:rsidR="00D11A59" w:rsidRPr="00BE2CB7" w:rsidRDefault="00BE2CB7" w:rsidP="00BE2CB7">
      <w:pPr>
        <w:autoSpaceDE w:val="0"/>
        <w:autoSpaceDN w:val="0"/>
        <w:spacing w:before="320" w:after="0" w:line="334" w:lineRule="exact"/>
        <w:jc w:val="both"/>
        <w:rPr>
          <w:lang w:val="ru-RU"/>
        </w:rPr>
      </w:pPr>
      <w:r w:rsidRPr="00BE2CB7">
        <w:rPr>
          <w:rFonts w:ascii="Times New Roman,Bold" w:eastAsia="Times New Roman,Bold" w:hAnsi="Times New Roman,Bold"/>
          <w:b/>
          <w:color w:val="000000"/>
          <w:sz w:val="24"/>
          <w:lang w:val="ru-RU"/>
        </w:rPr>
        <w:t xml:space="preserve">Анализ воспитательного процесса и результатов воспитания. </w:t>
      </w:r>
    </w:p>
    <w:p w14:paraId="0804C29A" w14:textId="77777777" w:rsidR="00D11A59" w:rsidRPr="00BE2CB7" w:rsidRDefault="00BE2CB7" w:rsidP="00BE2CB7">
      <w:pPr>
        <w:tabs>
          <w:tab w:val="left" w:pos="480"/>
        </w:tabs>
        <w:autoSpaceDE w:val="0"/>
        <w:autoSpaceDN w:val="0"/>
        <w:spacing w:after="0"/>
        <w:ind w:right="3600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Основные направления анализа воспитательного процесса: 1. Результаты воспитания, социализации и саморазвития детей. </w:t>
      </w:r>
    </w:p>
    <w:p w14:paraId="39AA4279" w14:textId="77777777" w:rsidR="00D11A59" w:rsidRPr="00BE2CB7" w:rsidRDefault="00BE2CB7" w:rsidP="00BE2CB7">
      <w:pPr>
        <w:autoSpaceDE w:val="0"/>
        <w:autoSpaceDN w:val="0"/>
        <w:spacing w:after="0" w:line="278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Критерием, на основе которого осуществляется данный анализ, является динамика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личностного развития детей в отряде за смену. Главный инструмент – педагогическое наблюдение. </w:t>
      </w:r>
    </w:p>
    <w:p w14:paraId="53C4DC18" w14:textId="77777777" w:rsidR="00D11A59" w:rsidRPr="00BE2CB7" w:rsidRDefault="00BE2CB7" w:rsidP="00BE2CB7">
      <w:pPr>
        <w:autoSpaceDE w:val="0"/>
        <w:autoSpaceDN w:val="0"/>
        <w:spacing w:after="0" w:line="278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Очень важно фиксировать личностные изменения. Важную роль играет аналитическая работа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423C7124" w14:textId="77777777" w:rsidR="00D11A59" w:rsidRPr="00BE2CB7" w:rsidRDefault="00BE2CB7" w:rsidP="00BE2CB7">
      <w:pPr>
        <w:autoSpaceDE w:val="0"/>
        <w:autoSpaceDN w:val="0"/>
        <w:spacing w:before="36" w:after="0" w:line="259" w:lineRule="auto"/>
        <w:ind w:right="576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детьми,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которая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23CD458D" w14:textId="77777777" w:rsidR="00D11A59" w:rsidRPr="00BE2CB7" w:rsidRDefault="00BE2CB7" w:rsidP="00BE2CB7">
      <w:pPr>
        <w:autoSpaceDE w:val="0"/>
        <w:autoSpaceDN w:val="0"/>
        <w:spacing w:before="314" w:after="0" w:line="278" w:lineRule="auto"/>
        <w:ind w:right="720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2. Состояние организуемой в детском лагере совместной деятельности детей и взрослых. Критерием, на основе которого осуществляется данный анализ, является наличие в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детском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14F1F30A" w14:textId="77777777" w:rsidR="00D11A59" w:rsidRPr="00BE2CB7" w:rsidRDefault="00BE2CB7" w:rsidP="00BE2CB7">
      <w:pPr>
        <w:autoSpaceDE w:val="0"/>
        <w:autoSpaceDN w:val="0"/>
        <w:spacing w:before="36" w:after="0" w:line="230" w:lineRule="auto"/>
        <w:jc w:val="both"/>
        <w:rPr>
          <w:lang w:val="ru-RU"/>
        </w:rPr>
      </w:pP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лагере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интересной, событийно насыщенной и личностно развивающей совместной деятельности </w:t>
      </w:r>
    </w:p>
    <w:p w14:paraId="21057EAE" w14:textId="77777777" w:rsidR="00D11A59" w:rsidRPr="00BE2CB7" w:rsidRDefault="00BE2CB7" w:rsidP="00BE2CB7">
      <w:pPr>
        <w:autoSpaceDE w:val="0"/>
        <w:autoSpaceDN w:val="0"/>
        <w:spacing w:before="52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детей и взрослых.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Внимание сосредотачивается на вопросах, связанных с качеством (выбираются </w:t>
      </w:r>
      <w:proofErr w:type="gramEnd"/>
    </w:p>
    <w:p w14:paraId="6AD9ADF4" w14:textId="77777777" w:rsidR="00D11A59" w:rsidRPr="00BE2CB7" w:rsidRDefault="00BE2CB7" w:rsidP="00BE2CB7">
      <w:pPr>
        <w:autoSpaceDE w:val="0"/>
        <w:autoSpaceDN w:val="0"/>
        <w:spacing w:before="50" w:after="0" w:line="262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вопросы, которые помогут проанализировать проделанную работу, описанную в соответствующих содержательных модулях). </w:t>
      </w:r>
    </w:p>
    <w:p w14:paraId="3BF35430" w14:textId="77777777" w:rsidR="00D11A59" w:rsidRPr="00BE2CB7" w:rsidRDefault="00BE2CB7" w:rsidP="00BE2CB7">
      <w:pPr>
        <w:autoSpaceDE w:val="0"/>
        <w:autoSpaceDN w:val="0"/>
        <w:spacing w:before="312" w:after="0"/>
        <w:ind w:right="432" w:firstLine="540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- социологические: опрос участников образовательных отношений, экспертный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анализ, фокус-группа, анализ документов и контекстный анализ;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- педагогические: тестирование, собеседование, педагогическое наблюдение, игровые методы, аналитическая работа с детьми, метод самооценки. </w:t>
      </w:r>
      <w:proofErr w:type="gramEnd"/>
    </w:p>
    <w:p w14:paraId="00F19AAB" w14:textId="77777777" w:rsidR="00D11A59" w:rsidRPr="00BE2CB7" w:rsidRDefault="00BE2CB7" w:rsidP="00BE2CB7">
      <w:pPr>
        <w:tabs>
          <w:tab w:val="left" w:pos="480"/>
        </w:tabs>
        <w:autoSpaceDE w:val="0"/>
        <w:autoSpaceDN w:val="0"/>
        <w:spacing w:after="0" w:line="278" w:lineRule="auto"/>
        <w:ind w:right="288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Основным предметом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анализа, организуемого в детском лагере воспитательного процесса является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воспитательная работа. </w:t>
      </w:r>
    </w:p>
    <w:p w14:paraId="4FC754CE" w14:textId="77777777" w:rsidR="00D11A59" w:rsidRPr="00BE2CB7" w:rsidRDefault="00BE2CB7" w:rsidP="00BE2CB7">
      <w:pPr>
        <w:tabs>
          <w:tab w:val="left" w:pos="480"/>
        </w:tabs>
        <w:autoSpaceDE w:val="0"/>
        <w:autoSpaceDN w:val="0"/>
        <w:spacing w:after="0" w:line="278" w:lineRule="auto"/>
        <w:ind w:right="576"/>
        <w:jc w:val="both"/>
        <w:rPr>
          <w:lang w:val="ru-RU"/>
        </w:rPr>
      </w:pP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Объектом анализа являются воспитательные мероприятия и результаты воспитательной работы. </w:t>
      </w:r>
    </w:p>
    <w:p w14:paraId="2D0D5601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480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Итогом самоанализа организуемой в детском лагере воспитательной работы является </w:t>
      </w:r>
    </w:p>
    <w:p w14:paraId="73A92A45" w14:textId="77777777" w:rsidR="00D11A59" w:rsidRPr="00BE2CB7" w:rsidRDefault="00BE2CB7" w:rsidP="00BE2CB7">
      <w:pPr>
        <w:autoSpaceDE w:val="0"/>
        <w:autoSpaceDN w:val="0"/>
        <w:spacing w:before="36" w:after="0" w:line="264" w:lineRule="auto"/>
        <w:ind w:right="144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перечень выявленных проблем, над которыми предстоит работать педагогическому коллективу. Включение детей и в специально организованный анализ дел, деятельности, формирование у них навыков рефлексии – одно из важнейших условий развития личности в целом, а также лидерских </w:t>
      </w:r>
    </w:p>
    <w:p w14:paraId="3BC784F7" w14:textId="77777777" w:rsidR="00D11A59" w:rsidRPr="00BE2CB7" w:rsidRDefault="00D11A59" w:rsidP="00BE2CB7">
      <w:pPr>
        <w:jc w:val="both"/>
        <w:rPr>
          <w:lang w:val="ru-RU"/>
        </w:rPr>
        <w:sectPr w:rsidR="00D11A59" w:rsidRPr="00BE2CB7">
          <w:pgSz w:w="11921" w:h="16850"/>
          <w:pgMar w:top="548" w:right="490" w:bottom="574" w:left="1132" w:header="720" w:footer="720" w:gutter="0"/>
          <w:cols w:space="720" w:equalWidth="0">
            <w:col w:w="10298" w:space="0"/>
          </w:cols>
          <w:docGrid w:linePitch="360"/>
        </w:sectPr>
      </w:pPr>
    </w:p>
    <w:p w14:paraId="7044C0C8" w14:textId="77777777" w:rsidR="00D11A59" w:rsidRPr="00BE2CB7" w:rsidRDefault="00D11A59" w:rsidP="00BE2CB7">
      <w:pPr>
        <w:autoSpaceDE w:val="0"/>
        <w:autoSpaceDN w:val="0"/>
        <w:spacing w:after="330" w:line="220" w:lineRule="exact"/>
        <w:jc w:val="both"/>
        <w:rPr>
          <w:lang w:val="ru-RU"/>
        </w:rPr>
      </w:pPr>
    </w:p>
    <w:p w14:paraId="18A4BCAF" w14:textId="77777777" w:rsidR="00D11A59" w:rsidRPr="00BE2CB7" w:rsidRDefault="00BE2CB7" w:rsidP="00BE2CB7">
      <w:pPr>
        <w:autoSpaceDE w:val="0"/>
        <w:autoSpaceDN w:val="0"/>
        <w:spacing w:after="0" w:line="278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 и ценностных ориентаций. Оцениваться должны все стороны участия детей в жизни </w:t>
      </w:r>
    </w:p>
    <w:p w14:paraId="02E73B27" w14:textId="77777777" w:rsidR="00D11A59" w:rsidRPr="00BE2CB7" w:rsidRDefault="00BE2CB7" w:rsidP="00BE2CB7">
      <w:pPr>
        <w:autoSpaceDE w:val="0"/>
        <w:autoSpaceDN w:val="0"/>
        <w:spacing w:before="38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лагеря: быт, порядок, дисциплина, участие в соревнования и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общелагерных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делах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, количество и </w:t>
      </w:r>
    </w:p>
    <w:p w14:paraId="7BD4F5C5" w14:textId="77777777" w:rsidR="00D11A59" w:rsidRPr="00BE2CB7" w:rsidRDefault="00BE2CB7" w:rsidP="00BE2CB7">
      <w:pPr>
        <w:autoSpaceDE w:val="0"/>
        <w:autoSpaceDN w:val="0"/>
        <w:spacing w:before="52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качество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проведѐнных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дел (организация соревнования между командами). Каждый день в лагере, </w:t>
      </w:r>
    </w:p>
    <w:p w14:paraId="33E58606" w14:textId="77777777" w:rsidR="00D11A59" w:rsidRPr="00BE2CB7" w:rsidRDefault="00BE2CB7" w:rsidP="00BE2CB7">
      <w:pPr>
        <w:autoSpaceDE w:val="0"/>
        <w:autoSpaceDN w:val="0"/>
        <w:spacing w:before="50" w:after="0" w:line="230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на этапе «Рефлексия» используются видимые результаты каждого участника коллективных дел. </w:t>
      </w:r>
    </w:p>
    <w:p w14:paraId="07535D8A" w14:textId="77777777" w:rsidR="00D11A59" w:rsidRPr="00BE2CB7" w:rsidRDefault="00BE2CB7" w:rsidP="00BE2CB7">
      <w:pPr>
        <w:autoSpaceDE w:val="0"/>
        <w:autoSpaceDN w:val="0"/>
        <w:spacing w:before="12" w:after="0" w:line="278" w:lineRule="auto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Также важную роль играет подведение итогов работы лагеря на заседании педсовета. </w:t>
      </w:r>
    </w:p>
    <w:p w14:paraId="243823F1" w14:textId="77777777" w:rsidR="00D11A59" w:rsidRPr="00BE2CB7" w:rsidRDefault="00BE2CB7" w:rsidP="00BE2CB7">
      <w:pPr>
        <w:autoSpaceDE w:val="0"/>
        <w:autoSpaceDN w:val="0"/>
        <w:spacing w:before="692" w:after="0" w:line="388" w:lineRule="exact"/>
        <w:ind w:right="2226"/>
        <w:jc w:val="both"/>
        <w:rPr>
          <w:lang w:val="ru-RU"/>
        </w:rPr>
      </w:pPr>
      <w:r w:rsidRPr="00BE2CB7">
        <w:rPr>
          <w:rFonts w:ascii="Times New Roman,Bold" w:eastAsia="Times New Roman,Bold" w:hAnsi="Times New Roman,Bold"/>
          <w:b/>
          <w:color w:val="000000"/>
          <w:sz w:val="28"/>
          <w:lang w:val="ru-RU"/>
        </w:rPr>
        <w:t xml:space="preserve">Список источников и литературы </w:t>
      </w:r>
    </w:p>
    <w:p w14:paraId="18C79FDB" w14:textId="77777777" w:rsidR="00D11A59" w:rsidRPr="00BE2CB7" w:rsidRDefault="00BE2CB7" w:rsidP="00BE2CB7">
      <w:pPr>
        <w:autoSpaceDE w:val="0"/>
        <w:autoSpaceDN w:val="0"/>
        <w:spacing w:before="242" w:after="0" w:line="278" w:lineRule="auto"/>
        <w:ind w:left="284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1.Байбородова Л.В., Рожков М.И. Воспитательная работа в детском загородном лагере: </w:t>
      </w:r>
    </w:p>
    <w:p w14:paraId="3D4C5D17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284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Учебн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методическое пособие/Художник В.Н. Куров. – Ярославль: Академия развития: </w:t>
      </w:r>
    </w:p>
    <w:p w14:paraId="359C0E9A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284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2003. – 256с. – (Методика воспитательной работы). </w:t>
      </w:r>
    </w:p>
    <w:p w14:paraId="3EE8FC38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284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2.Волохов А.В.,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Фришман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И.И. Внимание, каникулы! Методическое пособие. М.: ЦГЛ. </w:t>
      </w:r>
    </w:p>
    <w:p w14:paraId="0B20B4C2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284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2005. – 128с. </w:t>
      </w:r>
    </w:p>
    <w:p w14:paraId="00C323BD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284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3.Детский оздоровительный лагерь. Содержание и технологии работы с детьми в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услови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593EB20C" w14:textId="77777777" w:rsidR="00D11A59" w:rsidRPr="00BE2CB7" w:rsidRDefault="00BE2CB7" w:rsidP="00BE2CB7">
      <w:pPr>
        <w:tabs>
          <w:tab w:val="left" w:pos="792"/>
          <w:tab w:val="left" w:pos="1964"/>
          <w:tab w:val="left" w:pos="4086"/>
          <w:tab w:val="left" w:pos="5082"/>
          <w:tab w:val="left" w:pos="6828"/>
          <w:tab w:val="left" w:pos="7938"/>
          <w:tab w:val="left" w:pos="8566"/>
        </w:tabs>
        <w:autoSpaceDE w:val="0"/>
        <w:autoSpaceDN w:val="0"/>
        <w:spacing w:after="0" w:line="278" w:lineRule="auto"/>
        <w:ind w:left="284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ях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детского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оздоровительного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лагеря.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Методическое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пособие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педагогов-</w:t>
      </w:r>
    </w:p>
    <w:p w14:paraId="55414C87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284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организаторов, психологов, методистов, вожатых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/ П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од общей редакцией Г.В. Семья. – </w:t>
      </w:r>
    </w:p>
    <w:p w14:paraId="4521B800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284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М.: 1998. – 366с. </w:t>
      </w:r>
    </w:p>
    <w:p w14:paraId="399CB37D" w14:textId="77777777" w:rsidR="00D11A59" w:rsidRPr="00BE2CB7" w:rsidRDefault="00BE2CB7" w:rsidP="00BE2CB7">
      <w:pPr>
        <w:autoSpaceDE w:val="0"/>
        <w:autoSpaceDN w:val="0"/>
        <w:spacing w:before="64" w:after="0" w:line="278" w:lineRule="auto"/>
        <w:ind w:left="284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4.Педагогика лета: Сборник методических материалов для организаторов летних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оздоро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4B9E93EF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284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вительных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лагерей. – ЦРО им. С.О. Ветлугина. - Пермь, 2004. – 44с. </w:t>
      </w:r>
    </w:p>
    <w:p w14:paraId="1D9E0348" w14:textId="77777777" w:rsidR="00D11A59" w:rsidRPr="00BE2CB7" w:rsidRDefault="00BE2CB7" w:rsidP="00BE2CB7">
      <w:pPr>
        <w:autoSpaceDE w:val="0"/>
        <w:autoSpaceDN w:val="0"/>
        <w:spacing w:before="2" w:after="0" w:line="278" w:lineRule="auto"/>
        <w:ind w:left="284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5.Карпушина, Т.Н. Летний отдых детей: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учеб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.п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особие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/ Т.Н.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Карпушина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. - М., 2015. </w:t>
      </w:r>
    </w:p>
    <w:p w14:paraId="51F09142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284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6.Леванова, Е.А. Игра в тренинге. Возможности игрового взаимодействия: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ме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15018259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284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тод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.п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особие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/ Е.А. </w:t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Леванова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, А.Г. Волошина. – СПб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.: 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Питер, 2014. </w:t>
      </w:r>
    </w:p>
    <w:p w14:paraId="75F23CFD" w14:textId="77777777" w:rsidR="00D11A59" w:rsidRPr="00BE2CB7" w:rsidRDefault="00BE2CB7" w:rsidP="00BE2CB7">
      <w:pPr>
        <w:tabs>
          <w:tab w:val="left" w:pos="2086"/>
          <w:tab w:val="left" w:pos="2866"/>
          <w:tab w:val="left" w:pos="4026"/>
          <w:tab w:val="left" w:pos="5914"/>
          <w:tab w:val="left" w:pos="6338"/>
          <w:tab w:val="left" w:pos="8018"/>
          <w:tab w:val="left" w:pos="9284"/>
        </w:tabs>
        <w:autoSpaceDE w:val="0"/>
        <w:autoSpaceDN w:val="0"/>
        <w:spacing w:after="0" w:line="278" w:lineRule="auto"/>
        <w:ind w:left="284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7.Панфилова,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А.П.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Игровое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моделирование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педагога: </w:t>
      </w:r>
      <w:r w:rsidRPr="00BE2CB7">
        <w:rPr>
          <w:lang w:val="ru-RU"/>
        </w:rPr>
        <w:tab/>
      </w: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ме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14:paraId="691A99A3" w14:textId="77777777" w:rsidR="00D11A59" w:rsidRPr="00BE2CB7" w:rsidRDefault="00BE2CB7" w:rsidP="00BE2CB7">
      <w:pPr>
        <w:autoSpaceDE w:val="0"/>
        <w:autoSpaceDN w:val="0"/>
        <w:spacing w:before="2" w:after="0" w:line="278" w:lineRule="auto"/>
        <w:ind w:left="284"/>
        <w:jc w:val="both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тод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.р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екомендации</w:t>
      </w:r>
      <w:proofErr w:type="spell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/ А.П. Панфилова. – М.: Академия, 2013. </w:t>
      </w:r>
    </w:p>
    <w:p w14:paraId="3C84F96D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284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8.Перечень советских и российских песенных произведений для </w:t>
      </w:r>
      <w:proofErr w:type="gramStart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>воспитательной</w:t>
      </w:r>
      <w:proofErr w:type="gramEnd"/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5461A410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284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работы: </w:t>
      </w:r>
      <w:hyperlink r:id="rId8" w:history="1">
        <w:r>
          <w:rPr>
            <w:rFonts w:ascii="Times New Roman" w:eastAsia="Times New Roman" w:hAnsi="Times New Roman"/>
            <w:color w:val="0070BA"/>
            <w:sz w:val="24"/>
          </w:rPr>
          <w:t>https</w:t>
        </w:r>
        <w:r w:rsidRPr="00BE2CB7">
          <w:rPr>
            <w:rFonts w:ascii="Times New Roman" w:eastAsia="Times New Roman" w:hAnsi="Times New Roman"/>
            <w:color w:val="0070BA"/>
            <w:sz w:val="24"/>
            <w:lang w:val="ru-RU"/>
          </w:rPr>
          <w:t>://</w:t>
        </w:r>
        <w:proofErr w:type="spellStart"/>
        <w:r>
          <w:rPr>
            <w:rFonts w:ascii="Times New Roman" w:eastAsia="Times New Roman" w:hAnsi="Times New Roman"/>
            <w:color w:val="0070BA"/>
            <w:sz w:val="24"/>
          </w:rPr>
          <w:t>rc</w:t>
        </w:r>
        <w:proofErr w:type="spellEnd"/>
        <w:r w:rsidRPr="00BE2CB7">
          <w:rPr>
            <w:rFonts w:ascii="Times New Roman" w:eastAsia="Times New Roman" w:hAnsi="Times New Roman"/>
            <w:color w:val="0070BA"/>
            <w:sz w:val="24"/>
            <w:lang w:val="ru-RU"/>
          </w:rPr>
          <w:t>.</w:t>
        </w:r>
        <w:proofErr w:type="spellStart"/>
        <w:r>
          <w:rPr>
            <w:rFonts w:ascii="Times New Roman" w:eastAsia="Times New Roman" w:hAnsi="Times New Roman"/>
            <w:color w:val="0070BA"/>
            <w:sz w:val="24"/>
          </w:rPr>
          <w:t>yartel</w:t>
        </w:r>
        <w:proofErr w:type="spellEnd"/>
        <w:r w:rsidRPr="00BE2CB7">
          <w:rPr>
            <w:rFonts w:ascii="Times New Roman" w:eastAsia="Times New Roman" w:hAnsi="Times New Roman"/>
            <w:color w:val="0070BA"/>
            <w:sz w:val="24"/>
            <w:lang w:val="ru-RU"/>
          </w:rPr>
          <w:t>.</w:t>
        </w:r>
        <w:proofErr w:type="spellStart"/>
        <w:r>
          <w:rPr>
            <w:rFonts w:ascii="Times New Roman" w:eastAsia="Times New Roman" w:hAnsi="Times New Roman"/>
            <w:color w:val="0070BA"/>
            <w:sz w:val="24"/>
          </w:rPr>
          <w:t>ru</w:t>
        </w:r>
        <w:proofErr w:type="spellEnd"/>
        <w:r w:rsidRPr="00BE2CB7">
          <w:rPr>
            <w:rFonts w:ascii="Times New Roman" w:eastAsia="Times New Roman" w:hAnsi="Times New Roman"/>
            <w:color w:val="0070BA"/>
            <w:sz w:val="24"/>
            <w:lang w:val="ru-RU"/>
          </w:rPr>
          <w:t>/</w:t>
        </w:r>
        <w:r>
          <w:rPr>
            <w:rFonts w:ascii="Times New Roman" w:eastAsia="Times New Roman" w:hAnsi="Times New Roman"/>
            <w:color w:val="0070BA"/>
            <w:sz w:val="24"/>
          </w:rPr>
          <w:t>images</w:t>
        </w:r>
        <w:r w:rsidRPr="00BE2CB7">
          <w:rPr>
            <w:rFonts w:ascii="Times New Roman" w:eastAsia="Times New Roman" w:hAnsi="Times New Roman"/>
            <w:color w:val="0070BA"/>
            <w:sz w:val="24"/>
            <w:lang w:val="ru-RU"/>
          </w:rPr>
          <w:t>/</w:t>
        </w:r>
        <w:proofErr w:type="spellStart"/>
        <w:r>
          <w:rPr>
            <w:rFonts w:ascii="Times New Roman" w:eastAsia="Times New Roman" w:hAnsi="Times New Roman"/>
            <w:color w:val="0070BA"/>
            <w:sz w:val="24"/>
          </w:rPr>
          <w:t>Zadorozhnaya</w:t>
        </w:r>
        <w:proofErr w:type="spellEnd"/>
        <w:r w:rsidRPr="00BE2CB7">
          <w:rPr>
            <w:rFonts w:ascii="Times New Roman" w:eastAsia="Times New Roman" w:hAnsi="Times New Roman"/>
            <w:color w:val="0070BA"/>
            <w:sz w:val="24"/>
            <w:lang w:val="ru-RU"/>
          </w:rPr>
          <w:t>/</w:t>
        </w:r>
        <w:r>
          <w:rPr>
            <w:rFonts w:ascii="Times New Roman" w:eastAsia="Times New Roman" w:hAnsi="Times New Roman"/>
            <w:color w:val="0070BA"/>
            <w:sz w:val="24"/>
          </w:rPr>
          <w:t>Songs</w:t>
        </w:r>
        <w:r w:rsidRPr="00BE2CB7">
          <w:rPr>
            <w:rFonts w:ascii="Times New Roman" w:eastAsia="Times New Roman" w:hAnsi="Times New Roman"/>
            <w:color w:val="0070BA"/>
            <w:sz w:val="24"/>
            <w:lang w:val="ru-RU"/>
          </w:rPr>
          <w:t>.</w:t>
        </w:r>
        <w:r>
          <w:rPr>
            <w:rFonts w:ascii="Times New Roman" w:eastAsia="Times New Roman" w:hAnsi="Times New Roman"/>
            <w:color w:val="0070BA"/>
            <w:sz w:val="24"/>
          </w:rPr>
          <w:t>pdf</w:t>
        </w:r>
      </w:hyperlink>
    </w:p>
    <w:p w14:paraId="40DFCF02" w14:textId="77777777" w:rsidR="00D11A59" w:rsidRPr="00BE2CB7" w:rsidRDefault="00BE2CB7" w:rsidP="00BE2CB7">
      <w:pPr>
        <w:autoSpaceDE w:val="0"/>
        <w:autoSpaceDN w:val="0"/>
        <w:spacing w:after="0" w:line="278" w:lineRule="auto"/>
        <w:ind w:left="284"/>
        <w:jc w:val="both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4"/>
          <w:lang w:val="ru-RU"/>
        </w:rPr>
        <w:t xml:space="preserve">9.«Киноуроки в школах России»: </w:t>
      </w:r>
      <w:hyperlink r:id="rId9" w:history="1">
        <w:r>
          <w:rPr>
            <w:rFonts w:ascii="Times New Roman" w:eastAsia="Times New Roman" w:hAnsi="Times New Roman"/>
            <w:color w:val="0070BA"/>
          </w:rPr>
          <w:t>https</w:t>
        </w:r>
        <w:r w:rsidRPr="00BE2CB7">
          <w:rPr>
            <w:rFonts w:ascii="Times New Roman" w:eastAsia="Times New Roman" w:hAnsi="Times New Roman"/>
            <w:color w:val="0070BA"/>
            <w:lang w:val="ru-RU"/>
          </w:rPr>
          <w:t>://</w:t>
        </w:r>
        <w:proofErr w:type="spellStart"/>
        <w:r>
          <w:rPr>
            <w:rFonts w:ascii="Times New Roman" w:eastAsia="Times New Roman" w:hAnsi="Times New Roman"/>
            <w:color w:val="0070BA"/>
          </w:rPr>
          <w:t>kinouroki</w:t>
        </w:r>
        <w:proofErr w:type="spellEnd"/>
        <w:r w:rsidRPr="00BE2CB7">
          <w:rPr>
            <w:rFonts w:ascii="Times New Roman" w:eastAsia="Times New Roman" w:hAnsi="Times New Roman"/>
            <w:color w:val="0070BA"/>
            <w:lang w:val="ru-RU"/>
          </w:rPr>
          <w:t>.</w:t>
        </w:r>
        <w:r>
          <w:rPr>
            <w:rFonts w:ascii="Times New Roman" w:eastAsia="Times New Roman" w:hAnsi="Times New Roman"/>
            <w:color w:val="0070BA"/>
          </w:rPr>
          <w:t>org</w:t>
        </w:r>
        <w:r w:rsidRPr="00BE2CB7">
          <w:rPr>
            <w:rFonts w:ascii="Times New Roman" w:eastAsia="Times New Roman" w:hAnsi="Times New Roman"/>
            <w:color w:val="0070BA"/>
            <w:lang w:val="ru-RU"/>
          </w:rPr>
          <w:t>/</w:t>
        </w:r>
        <w:r>
          <w:rPr>
            <w:rFonts w:ascii="Times New Roman" w:eastAsia="Times New Roman" w:hAnsi="Times New Roman"/>
            <w:color w:val="0070BA"/>
          </w:rPr>
          <w:t>ab</w:t>
        </w:r>
      </w:hyperlink>
      <w:hyperlink r:id="rId10" w:history="1">
        <w:r>
          <w:rPr>
            <w:rFonts w:ascii="Times New Roman" w:eastAsia="Times New Roman" w:hAnsi="Times New Roman"/>
            <w:color w:val="0070BA"/>
          </w:rPr>
          <w:t>out</w:t>
        </w:r>
      </w:hyperlink>
    </w:p>
    <w:p w14:paraId="6515475B" w14:textId="77777777" w:rsidR="00D11A59" w:rsidRPr="00BE2CB7" w:rsidRDefault="00D11A59" w:rsidP="00BE2CB7">
      <w:pPr>
        <w:jc w:val="both"/>
        <w:rPr>
          <w:lang w:val="ru-RU"/>
        </w:rPr>
        <w:sectPr w:rsidR="00D11A59" w:rsidRPr="00BE2CB7">
          <w:pgSz w:w="11921" w:h="16850"/>
          <w:pgMar w:top="548" w:right="680" w:bottom="1440" w:left="1132" w:header="720" w:footer="720" w:gutter="0"/>
          <w:cols w:space="720" w:equalWidth="0">
            <w:col w:w="10108" w:space="0"/>
          </w:cols>
          <w:docGrid w:linePitch="360"/>
        </w:sectPr>
      </w:pPr>
    </w:p>
    <w:p w14:paraId="7C5F60C5" w14:textId="77777777" w:rsidR="00D11A59" w:rsidRPr="00BE2CB7" w:rsidRDefault="00D11A59">
      <w:pPr>
        <w:autoSpaceDE w:val="0"/>
        <w:autoSpaceDN w:val="0"/>
        <w:spacing w:after="330" w:line="220" w:lineRule="exact"/>
        <w:rPr>
          <w:lang w:val="ru-RU"/>
        </w:rPr>
      </w:pPr>
    </w:p>
    <w:p w14:paraId="7210694A" w14:textId="2C41FBA4" w:rsidR="00D11A59" w:rsidRPr="00BE2CB7" w:rsidRDefault="0019167A">
      <w:pPr>
        <w:autoSpaceDE w:val="0"/>
        <w:autoSpaceDN w:val="0"/>
        <w:spacing w:after="0" w:line="390" w:lineRule="exact"/>
        <w:ind w:right="20"/>
        <w:jc w:val="right"/>
        <w:rPr>
          <w:lang w:val="ru-RU"/>
        </w:rPr>
      </w:pPr>
      <w:r>
        <w:rPr>
          <w:rFonts w:ascii="Times New Roman,Bold" w:eastAsia="Times New Roman,Bold" w:hAnsi="Times New Roman,Bold"/>
          <w:b/>
          <w:color w:val="000000"/>
          <w:sz w:val="28"/>
          <w:lang w:val="ru-RU"/>
        </w:rPr>
        <w:t>Приложение 1</w:t>
      </w:r>
      <w:r w:rsidR="00BE2CB7" w:rsidRPr="00BE2CB7">
        <w:rPr>
          <w:rFonts w:ascii="Times New Roman,Bold" w:eastAsia="Times New Roman,Bold" w:hAnsi="Times New Roman,Bold"/>
          <w:b/>
          <w:color w:val="000000"/>
          <w:sz w:val="28"/>
          <w:lang w:val="ru-RU"/>
        </w:rPr>
        <w:t xml:space="preserve"> </w:t>
      </w:r>
    </w:p>
    <w:p w14:paraId="7AA4224E" w14:textId="77777777" w:rsidR="00D11A59" w:rsidRPr="00BE2CB7" w:rsidRDefault="00BE2CB7">
      <w:pPr>
        <w:autoSpaceDE w:val="0"/>
        <w:autoSpaceDN w:val="0"/>
        <w:spacing w:before="256" w:after="0" w:line="390" w:lineRule="exact"/>
        <w:jc w:val="center"/>
        <w:rPr>
          <w:lang w:val="ru-RU"/>
        </w:rPr>
      </w:pPr>
      <w:r w:rsidRPr="00BE2CB7">
        <w:rPr>
          <w:rFonts w:ascii="Times New Roman,Bold" w:eastAsia="Times New Roman,Bold" w:hAnsi="Times New Roman,Bold"/>
          <w:b/>
          <w:color w:val="000000"/>
          <w:sz w:val="28"/>
          <w:lang w:val="ru-RU"/>
        </w:rPr>
        <w:t xml:space="preserve">Календарь знаменательных дат 2025 года. </w:t>
      </w:r>
    </w:p>
    <w:p w14:paraId="05C5163B" w14:textId="77777777" w:rsidR="00D11A59" w:rsidRPr="00BE2CB7" w:rsidRDefault="00BE2CB7">
      <w:pPr>
        <w:autoSpaceDE w:val="0"/>
        <w:autoSpaceDN w:val="0"/>
        <w:spacing w:before="576" w:after="0" w:line="388" w:lineRule="exact"/>
        <w:ind w:left="418"/>
        <w:rPr>
          <w:lang w:val="ru-RU"/>
        </w:rPr>
      </w:pPr>
      <w:r w:rsidRPr="00BE2CB7">
        <w:rPr>
          <w:rFonts w:ascii="Times New Roman,Bold" w:eastAsia="Times New Roman,Bold" w:hAnsi="Times New Roman,Bold"/>
          <w:b/>
          <w:color w:val="000000"/>
          <w:sz w:val="28"/>
          <w:lang w:val="ru-RU"/>
        </w:rPr>
        <w:t xml:space="preserve"> Июнь </w:t>
      </w:r>
    </w:p>
    <w:p w14:paraId="74F28DB4" w14:textId="77777777" w:rsidR="00D11A59" w:rsidRPr="00BE2CB7" w:rsidRDefault="00BE2CB7">
      <w:pPr>
        <w:autoSpaceDE w:val="0"/>
        <w:autoSpaceDN w:val="0"/>
        <w:spacing w:before="250" w:after="0" w:line="252" w:lineRule="auto"/>
        <w:ind w:right="6192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6 июня: День русского языка;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12 июня: День России;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22 июня: День Памяти и скорби. </w:t>
      </w:r>
    </w:p>
    <w:p w14:paraId="18331C0B" w14:textId="77777777" w:rsidR="00D11A59" w:rsidRPr="00BE2CB7" w:rsidRDefault="00D11A59">
      <w:pPr>
        <w:rPr>
          <w:lang w:val="ru-RU"/>
        </w:rPr>
        <w:sectPr w:rsidR="00D11A59" w:rsidRPr="00BE2CB7">
          <w:pgSz w:w="11906" w:h="16838"/>
          <w:pgMar w:top="548" w:right="476" w:bottom="1440" w:left="1132" w:header="720" w:footer="720" w:gutter="0"/>
          <w:cols w:space="720" w:equalWidth="0">
            <w:col w:w="10298" w:space="0"/>
          </w:cols>
          <w:docGrid w:linePitch="360"/>
        </w:sectPr>
      </w:pPr>
    </w:p>
    <w:p w14:paraId="7BC789F7" w14:textId="77777777" w:rsidR="00D11A59" w:rsidRPr="00BE2CB7" w:rsidRDefault="00D11A59">
      <w:pPr>
        <w:autoSpaceDE w:val="0"/>
        <w:autoSpaceDN w:val="0"/>
        <w:spacing w:after="492" w:line="220" w:lineRule="exact"/>
        <w:rPr>
          <w:lang w:val="ru-RU"/>
        </w:rPr>
      </w:pPr>
    </w:p>
    <w:p w14:paraId="3104BCDF" w14:textId="7C3F51CC" w:rsidR="00D11A59" w:rsidRPr="00BE2CB7" w:rsidRDefault="0019167A">
      <w:pPr>
        <w:autoSpaceDE w:val="0"/>
        <w:autoSpaceDN w:val="0"/>
        <w:spacing w:after="0" w:line="390" w:lineRule="exact"/>
        <w:ind w:right="496"/>
        <w:jc w:val="right"/>
        <w:rPr>
          <w:lang w:val="ru-RU"/>
        </w:rPr>
      </w:pPr>
      <w:r>
        <w:rPr>
          <w:rFonts w:ascii="Times New Roman,Bold" w:eastAsia="Times New Roman,Bold" w:hAnsi="Times New Roman,Bold"/>
          <w:b/>
          <w:color w:val="000000"/>
          <w:sz w:val="28"/>
          <w:lang w:val="ru-RU"/>
        </w:rPr>
        <w:t>Приложение 2</w:t>
      </w:r>
      <w:r w:rsidR="00BE2CB7" w:rsidRPr="00BE2CB7">
        <w:rPr>
          <w:rFonts w:ascii="Times New Roman,Bold" w:eastAsia="Times New Roman,Bold" w:hAnsi="Times New Roman,Bold"/>
          <w:b/>
          <w:color w:val="000000"/>
          <w:sz w:val="28"/>
          <w:lang w:val="ru-RU"/>
        </w:rPr>
        <w:t xml:space="preserve"> </w:t>
      </w:r>
    </w:p>
    <w:p w14:paraId="1DCE7F78" w14:textId="77777777" w:rsidR="00D11A59" w:rsidRPr="00BE2CB7" w:rsidRDefault="00BE2CB7">
      <w:pPr>
        <w:autoSpaceDE w:val="0"/>
        <w:autoSpaceDN w:val="0"/>
        <w:spacing w:before="360" w:after="484" w:line="464" w:lineRule="exact"/>
        <w:ind w:left="2448" w:right="2880"/>
        <w:jc w:val="center"/>
        <w:rPr>
          <w:lang w:val="ru-RU"/>
        </w:rPr>
      </w:pPr>
      <w:r w:rsidRPr="0019167A">
        <w:rPr>
          <w:rFonts w:ascii="Times New Roman,Bold" w:eastAsia="Times New Roman,Bold" w:hAnsi="Times New Roman,Bold"/>
          <w:b/>
          <w:color w:val="000000"/>
          <w:sz w:val="28"/>
          <w:szCs w:val="28"/>
          <w:lang w:val="ru-RU"/>
        </w:rPr>
        <w:t xml:space="preserve">План воспитательной работы </w:t>
      </w:r>
      <w:r w:rsidRPr="0019167A">
        <w:rPr>
          <w:sz w:val="28"/>
          <w:szCs w:val="28"/>
          <w:lang w:val="ru-RU"/>
        </w:rPr>
        <w:br/>
      </w:r>
      <w:r w:rsidRPr="00BE2CB7">
        <w:rPr>
          <w:rFonts w:ascii="Times New Roman,Bold" w:eastAsia="Times New Roman,Bold" w:hAnsi="Times New Roman,Bold"/>
          <w:b/>
          <w:color w:val="000000"/>
          <w:sz w:val="28"/>
          <w:lang w:val="ru-RU"/>
        </w:rPr>
        <w:t xml:space="preserve">лагеря дневного пребывания </w:t>
      </w:r>
      <w:r w:rsidR="00EA4483">
        <w:rPr>
          <w:rFonts w:ascii="Times New Roman,Bold" w:eastAsia="Times New Roman,Bold" w:hAnsi="Times New Roman,Bold"/>
          <w:b/>
          <w:color w:val="000000"/>
          <w:sz w:val="28"/>
          <w:lang w:val="ru-RU"/>
        </w:rPr>
        <w:t>« Дружба»</w:t>
      </w:r>
      <w:r w:rsidRPr="00BE2CB7">
        <w:rPr>
          <w:rFonts w:ascii="Times New Roman,Bold" w:eastAsia="Times New Roman,Bold" w:hAnsi="Times New Roman,Bold"/>
          <w:b/>
          <w:color w:val="000000"/>
          <w:sz w:val="28"/>
          <w:lang w:val="ru-RU"/>
        </w:rPr>
        <w:t xml:space="preserve"> </w:t>
      </w:r>
      <w:r w:rsidRPr="00BE2CB7">
        <w:rPr>
          <w:lang w:val="ru-RU"/>
        </w:rPr>
        <w:br/>
      </w:r>
      <w:r w:rsidRPr="00BE2CB7">
        <w:rPr>
          <w:rFonts w:ascii="Times New Roman,Bold" w:eastAsia="Times New Roman,Bold" w:hAnsi="Times New Roman,Bold"/>
          <w:b/>
          <w:color w:val="000000"/>
          <w:sz w:val="28"/>
          <w:lang w:val="ru-RU"/>
        </w:rPr>
        <w:t>июнь 2025 г</w:t>
      </w: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2038"/>
        <w:gridCol w:w="2140"/>
        <w:gridCol w:w="3996"/>
        <w:gridCol w:w="2264"/>
      </w:tblGrid>
      <w:tr w:rsidR="00D11A59" w14:paraId="22CB4368" w14:textId="77777777">
        <w:trPr>
          <w:trHeight w:hRule="exact" w:val="334"/>
        </w:trPr>
        <w:tc>
          <w:tcPr>
            <w:tcW w:w="10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CEAE0" w14:textId="77777777" w:rsidR="00D11A59" w:rsidRDefault="00BE2CB7">
            <w:pPr>
              <w:autoSpaceDE w:val="0"/>
              <w:autoSpaceDN w:val="0"/>
              <w:spacing w:after="0" w:line="278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Организационный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период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смены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D11A59" w:rsidRPr="00B07353" w14:paraId="49A70905" w14:textId="77777777">
        <w:trPr>
          <w:trHeight w:hRule="exact" w:val="2684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5B0D0" w14:textId="77777777" w:rsidR="00D11A59" w:rsidRDefault="00BE2CB7">
            <w:pPr>
              <w:autoSpaceDE w:val="0"/>
              <w:autoSpaceDN w:val="0"/>
              <w:spacing w:before="340" w:after="0" w:line="278" w:lineRule="auto"/>
              <w:ind w:left="43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8BD1912" w14:textId="77777777" w:rsidR="00D11A59" w:rsidRDefault="00BE2CB7">
            <w:pPr>
              <w:autoSpaceDE w:val="0"/>
              <w:autoSpaceDN w:val="0"/>
              <w:spacing w:before="208" w:after="0" w:line="245" w:lineRule="auto"/>
              <w:ind w:left="432" w:right="720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Форма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7849B" w14:textId="128A0BFE" w:rsidR="00D11A59" w:rsidRPr="00BE2CB7" w:rsidRDefault="00BE2CB7" w:rsidP="00F03A86">
            <w:pPr>
              <w:autoSpaceDE w:val="0"/>
              <w:autoSpaceDN w:val="0"/>
              <w:spacing w:before="206" w:after="0" w:line="245" w:lineRule="auto"/>
              <w:ind w:right="720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>Содержание</w:t>
            </w:r>
            <w:r w:rsidR="00F03A86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. </w:t>
            </w:r>
            <w:r w:rsidRPr="00BE2CB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Ключевые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>компоненты</w:t>
            </w:r>
            <w:r w:rsidR="00F03A86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. </w:t>
            </w:r>
            <w:r w:rsidRPr="00BE2CB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Ценностные основы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70992" w14:textId="77777777" w:rsidR="00D11A59" w:rsidRPr="00BE2CB7" w:rsidRDefault="00BE2CB7">
            <w:pPr>
              <w:autoSpaceDE w:val="0"/>
              <w:autoSpaceDN w:val="0"/>
              <w:spacing w:before="86" w:after="0" w:line="288" w:lineRule="exact"/>
              <w:ind w:left="288" w:right="144"/>
              <w:jc w:val="center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Уровень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реализации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,Italic" w:eastAsia="Times New Roman,Italic" w:hAnsi="Times New Roman,Italic"/>
                <w:i/>
                <w:color w:val="000000"/>
                <w:sz w:val="28"/>
                <w:lang w:val="ru-RU"/>
              </w:rPr>
              <w:t>(</w:t>
            </w:r>
            <w:proofErr w:type="spellStart"/>
            <w:r w:rsidRPr="00BE2CB7">
              <w:rPr>
                <w:rFonts w:ascii="Times New Roman,Italic" w:eastAsia="Times New Roman,Italic" w:hAnsi="Times New Roman,Italic"/>
                <w:i/>
                <w:color w:val="000000"/>
                <w:sz w:val="28"/>
                <w:lang w:val="ru-RU"/>
              </w:rPr>
              <w:t>общелагерны</w:t>
            </w:r>
            <w:proofErr w:type="spellEnd"/>
            <w:r w:rsidRPr="00BE2CB7">
              <w:rPr>
                <w:rFonts w:ascii="Times New Roman,Italic" w:eastAsia="Times New Roman,Italic" w:hAnsi="Times New Roman,Italic"/>
                <w:i/>
                <w:color w:val="000000"/>
                <w:sz w:val="28"/>
                <w:lang w:val="ru-RU"/>
              </w:rPr>
              <w:t xml:space="preserve"> й, </w:t>
            </w:r>
            <w:r w:rsidRPr="00BE2CB7">
              <w:rPr>
                <w:lang w:val="ru-RU"/>
              </w:rPr>
              <w:br/>
            </w:r>
            <w:proofErr w:type="spellStart"/>
            <w:r w:rsidRPr="00BE2CB7">
              <w:rPr>
                <w:rFonts w:ascii="Times New Roman,Italic" w:eastAsia="Times New Roman,Italic" w:hAnsi="Times New Roman,Italic"/>
                <w:i/>
                <w:color w:val="000000"/>
                <w:sz w:val="28"/>
                <w:lang w:val="ru-RU"/>
              </w:rPr>
              <w:t>межотрядны</w:t>
            </w:r>
            <w:proofErr w:type="spellEnd"/>
            <w:r w:rsidRPr="00BE2CB7">
              <w:rPr>
                <w:rFonts w:ascii="Times New Roman,Italic" w:eastAsia="Times New Roman,Italic" w:hAnsi="Times New Roman,Italic"/>
                <w:i/>
                <w:color w:val="000000"/>
                <w:sz w:val="28"/>
                <w:lang w:val="ru-RU"/>
              </w:rPr>
              <w:t xml:space="preserve"> й, групповой, отрядный, </w:t>
            </w:r>
            <w:r w:rsidRPr="00BE2CB7">
              <w:rPr>
                <w:lang w:val="ru-RU"/>
              </w:rPr>
              <w:br/>
            </w:r>
            <w:proofErr w:type="spellStart"/>
            <w:proofErr w:type="gramStart"/>
            <w:r w:rsidRPr="00BE2CB7">
              <w:rPr>
                <w:rFonts w:ascii="Times New Roman,Italic" w:eastAsia="Times New Roman,Italic" w:hAnsi="Times New Roman,Italic"/>
                <w:i/>
                <w:color w:val="000000"/>
                <w:sz w:val="28"/>
                <w:lang w:val="ru-RU"/>
              </w:rPr>
              <w:t>индивидуальн</w:t>
            </w:r>
            <w:proofErr w:type="spellEnd"/>
            <w:r w:rsidRPr="00BE2CB7">
              <w:rPr>
                <w:rFonts w:ascii="Times New Roman,Italic" w:eastAsia="Times New Roman,Italic" w:hAnsi="Times New Roman,Italic"/>
                <w:i/>
                <w:color w:val="000000"/>
                <w:sz w:val="28"/>
                <w:lang w:val="ru-RU"/>
              </w:rPr>
              <w:t xml:space="preserve"> </w:t>
            </w:r>
            <w:proofErr w:type="spellStart"/>
            <w:r w:rsidRPr="00BE2CB7">
              <w:rPr>
                <w:rFonts w:ascii="Times New Roman,Italic" w:eastAsia="Times New Roman,Italic" w:hAnsi="Times New Roman,Italic"/>
                <w:i/>
                <w:color w:val="000000"/>
                <w:sz w:val="28"/>
                <w:lang w:val="ru-RU"/>
              </w:rPr>
              <w:t>ый</w:t>
            </w:r>
            <w:proofErr w:type="spellEnd"/>
            <w:proofErr w:type="gramEnd"/>
            <w:r w:rsidRPr="00BE2CB7">
              <w:rPr>
                <w:rFonts w:ascii="Times New Roman,Italic" w:eastAsia="Times New Roman,Italic" w:hAnsi="Times New Roman,Italic"/>
                <w:i/>
                <w:color w:val="000000"/>
                <w:sz w:val="28"/>
                <w:lang w:val="ru-RU"/>
              </w:rPr>
              <w:t xml:space="preserve">) </w:t>
            </w:r>
          </w:p>
        </w:tc>
      </w:tr>
      <w:tr w:rsidR="00D11A59" w14:paraId="01979FF3" w14:textId="77777777">
        <w:trPr>
          <w:trHeight w:hRule="exact" w:val="3836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1DCA2" w14:textId="77777777" w:rsidR="00D11A59" w:rsidRDefault="00BE2CB7">
            <w:pPr>
              <w:autoSpaceDE w:val="0"/>
              <w:autoSpaceDN w:val="0"/>
              <w:spacing w:after="0" w:line="245" w:lineRule="auto"/>
              <w:ind w:left="168" w:right="576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Будущее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»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04A0832" w14:textId="77777777" w:rsidR="00D11A59" w:rsidRDefault="00BE2CB7">
            <w:pPr>
              <w:autoSpaceDE w:val="0"/>
              <w:autoSpaceDN w:val="0"/>
              <w:spacing w:after="0" w:line="245" w:lineRule="auto"/>
              <w:ind w:left="168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Линейка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Церемония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открытия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смены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293BBB" w14:textId="77777777" w:rsidR="00D11A59" w:rsidRPr="00BE2CB7" w:rsidRDefault="00BE2CB7">
            <w:pPr>
              <w:autoSpaceDE w:val="0"/>
              <w:autoSpaceDN w:val="0"/>
              <w:spacing w:after="0" w:line="278" w:lineRule="auto"/>
              <w:jc w:val="center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Торжественный старт смены, </w:t>
            </w:r>
          </w:p>
          <w:p w14:paraId="1FE55F69" w14:textId="77777777" w:rsidR="00D11A59" w:rsidRPr="00BE2CB7" w:rsidRDefault="00BE2CB7">
            <w:pPr>
              <w:autoSpaceDE w:val="0"/>
              <w:autoSpaceDN w:val="0"/>
              <w:spacing w:after="0" w:line="278" w:lineRule="auto"/>
              <w:ind w:left="168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Вынос </w:t>
            </w:r>
            <w:proofErr w:type="gramStart"/>
            <w:r w:rsidRPr="00BE2CB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>Государственного</w:t>
            </w:r>
            <w:proofErr w:type="gramEnd"/>
            <w:r w:rsidRPr="00BE2CB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 </w:t>
            </w:r>
          </w:p>
          <w:p w14:paraId="3D89F6E4" w14:textId="77777777" w:rsidR="00D11A59" w:rsidRPr="00BE2CB7" w:rsidRDefault="00BE2CB7">
            <w:pPr>
              <w:autoSpaceDE w:val="0"/>
              <w:autoSpaceDN w:val="0"/>
              <w:spacing w:after="0" w:line="278" w:lineRule="auto"/>
              <w:jc w:val="center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флага Российской Федерации </w:t>
            </w:r>
          </w:p>
          <w:p w14:paraId="70D1680F" w14:textId="77777777" w:rsidR="00D11A59" w:rsidRPr="00BE2CB7" w:rsidRDefault="00BE2CB7">
            <w:pPr>
              <w:autoSpaceDE w:val="0"/>
              <w:autoSpaceDN w:val="0"/>
              <w:spacing w:after="0" w:line="230" w:lineRule="auto"/>
              <w:ind w:left="168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Гимн Российской Федерации </w:t>
            </w:r>
          </w:p>
          <w:p w14:paraId="2C92027C" w14:textId="77777777" w:rsidR="00D11A59" w:rsidRPr="00BE2CB7" w:rsidRDefault="00BE2CB7">
            <w:pPr>
              <w:autoSpaceDE w:val="0"/>
              <w:autoSpaceDN w:val="0"/>
              <w:spacing w:after="0" w:line="278" w:lineRule="auto"/>
              <w:ind w:left="168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Приветственное слово </w:t>
            </w:r>
          </w:p>
          <w:p w14:paraId="78760C69" w14:textId="77777777" w:rsidR="00D11A59" w:rsidRPr="00BE2CB7" w:rsidRDefault="00BE2CB7">
            <w:pPr>
              <w:autoSpaceDE w:val="0"/>
              <w:autoSpaceDN w:val="0"/>
              <w:spacing w:after="0" w:line="230" w:lineRule="auto"/>
              <w:ind w:left="168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представителей </w:t>
            </w:r>
          </w:p>
          <w:p w14:paraId="63C70F47" w14:textId="77777777" w:rsidR="00D11A59" w:rsidRPr="00BE2CB7" w:rsidRDefault="00BE2CB7">
            <w:pPr>
              <w:autoSpaceDE w:val="0"/>
              <w:autoSpaceDN w:val="0"/>
              <w:spacing w:after="0" w:line="278" w:lineRule="auto"/>
              <w:ind w:left="168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администрации </w:t>
            </w:r>
          </w:p>
          <w:p w14:paraId="66A20FCD" w14:textId="77777777" w:rsidR="00D11A59" w:rsidRPr="00BE2CB7" w:rsidRDefault="00BE2CB7">
            <w:pPr>
              <w:tabs>
                <w:tab w:val="left" w:pos="1882"/>
                <w:tab w:val="left" w:pos="3150"/>
              </w:tabs>
              <w:autoSpaceDE w:val="0"/>
              <w:autoSpaceDN w:val="0"/>
              <w:spacing w:after="0" w:line="278" w:lineRule="auto"/>
              <w:ind w:left="168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Творческие </w:t>
            </w: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номера </w:t>
            </w:r>
            <w:r w:rsidRPr="00BE2CB7">
              <w:rPr>
                <w:lang w:val="ru-RU"/>
              </w:rPr>
              <w:tab/>
            </w:r>
            <w:proofErr w:type="gramStart"/>
            <w:r w:rsidRPr="00BE2CB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>с</w:t>
            </w:r>
            <w:proofErr w:type="gramEnd"/>
            <w:r w:rsidRPr="00BE2CB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 </w:t>
            </w:r>
          </w:p>
          <w:p w14:paraId="724512B9" w14:textId="77777777" w:rsidR="00D11A59" w:rsidRPr="00BE2CB7" w:rsidRDefault="00BE2CB7">
            <w:pPr>
              <w:autoSpaceDE w:val="0"/>
              <w:autoSpaceDN w:val="0"/>
              <w:spacing w:after="0" w:line="233" w:lineRule="auto"/>
              <w:ind w:left="168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участием </w:t>
            </w:r>
            <w:proofErr w:type="gramStart"/>
            <w:r w:rsidRPr="00BE2CB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>педагогического</w:t>
            </w:r>
            <w:proofErr w:type="gramEnd"/>
            <w:r w:rsidRPr="00BE2CB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 </w:t>
            </w:r>
          </w:p>
          <w:p w14:paraId="5EEC2895" w14:textId="77777777" w:rsidR="00D11A59" w:rsidRPr="00BE2CB7" w:rsidRDefault="00BE2CB7">
            <w:pPr>
              <w:autoSpaceDE w:val="0"/>
              <w:autoSpaceDN w:val="0"/>
              <w:spacing w:after="0" w:line="278" w:lineRule="auto"/>
              <w:ind w:left="168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состава и детей </w:t>
            </w:r>
          </w:p>
          <w:p w14:paraId="24DDD331" w14:textId="77777777" w:rsidR="00D11A59" w:rsidRPr="00BE2CB7" w:rsidRDefault="00BE2CB7">
            <w:pPr>
              <w:autoSpaceDE w:val="0"/>
              <w:autoSpaceDN w:val="0"/>
              <w:spacing w:after="0" w:line="342" w:lineRule="exact"/>
              <w:ind w:left="168"/>
              <w:rPr>
                <w:lang w:val="ru-RU"/>
              </w:rPr>
            </w:pPr>
            <w:r w:rsidRPr="00BE2CB7">
              <w:rPr>
                <w:rFonts w:ascii="Times New Roman,Italic" w:eastAsia="Times New Roman,Italic" w:hAnsi="Times New Roman,Italic"/>
                <w:i/>
                <w:color w:val="000000"/>
                <w:sz w:val="28"/>
                <w:lang w:val="ru-RU"/>
              </w:rPr>
              <w:t xml:space="preserve">Возможно включение </w:t>
            </w:r>
          </w:p>
          <w:p w14:paraId="6CFBCA53" w14:textId="77777777" w:rsidR="00D11A59" w:rsidRPr="00BE2CB7" w:rsidRDefault="00BE2CB7">
            <w:pPr>
              <w:autoSpaceDE w:val="0"/>
              <w:autoSpaceDN w:val="0"/>
              <w:spacing w:after="0" w:line="344" w:lineRule="exact"/>
              <w:ind w:left="168"/>
              <w:rPr>
                <w:lang w:val="ru-RU"/>
              </w:rPr>
            </w:pPr>
            <w:r w:rsidRPr="00BE2CB7">
              <w:rPr>
                <w:rFonts w:ascii="Times New Roman,Italic" w:eastAsia="Times New Roman,Italic" w:hAnsi="Times New Roman,Italic"/>
                <w:i/>
                <w:color w:val="000000"/>
                <w:sz w:val="28"/>
                <w:lang w:val="ru-RU"/>
              </w:rPr>
              <w:t xml:space="preserve">традиции и ритуалов </w:t>
            </w:r>
          </w:p>
          <w:p w14:paraId="128DD5F4" w14:textId="77777777" w:rsidR="00D11A59" w:rsidRPr="0095772E" w:rsidRDefault="00BE2CB7">
            <w:pPr>
              <w:autoSpaceDE w:val="0"/>
              <w:autoSpaceDN w:val="0"/>
              <w:spacing w:after="0" w:line="344" w:lineRule="exact"/>
              <w:ind w:left="168"/>
              <w:rPr>
                <w:lang w:val="ru-RU"/>
              </w:rPr>
            </w:pPr>
            <w:r w:rsidRPr="0095772E">
              <w:rPr>
                <w:rFonts w:ascii="Times New Roman,Italic" w:eastAsia="Times New Roman,Italic" w:hAnsi="Times New Roman,Italic"/>
                <w:i/>
                <w:color w:val="000000"/>
                <w:sz w:val="28"/>
                <w:lang w:val="ru-RU"/>
              </w:rPr>
              <w:t xml:space="preserve">детского лагеря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5B899" w14:textId="77777777" w:rsidR="00D11A59" w:rsidRDefault="00BE2CB7">
            <w:pPr>
              <w:autoSpaceDE w:val="0"/>
              <w:autoSpaceDN w:val="0"/>
              <w:spacing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образец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отношения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D11A59" w14:paraId="113A2E84" w14:textId="77777777">
        <w:trPr>
          <w:trHeight w:hRule="exact" w:val="1986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DFE301" w14:textId="77777777" w:rsidR="00D11A59" w:rsidRDefault="00BE2CB7">
            <w:pPr>
              <w:autoSpaceDE w:val="0"/>
              <w:autoSpaceDN w:val="0"/>
              <w:spacing w:after="0" w:line="245" w:lineRule="auto"/>
              <w:ind w:left="168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Органы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самоуправлени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я»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81459E9" w14:textId="77777777" w:rsidR="00D11A59" w:rsidRDefault="00BE2CB7">
            <w:pPr>
              <w:autoSpaceDE w:val="0"/>
              <w:autoSpaceDN w:val="0"/>
              <w:spacing w:after="0" w:line="245" w:lineRule="auto"/>
              <w:ind w:left="1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Организационн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сбор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отряда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9F5A1" w14:textId="77777777" w:rsidR="00D11A59" w:rsidRPr="00BE2CB7" w:rsidRDefault="00BE2CB7">
            <w:pPr>
              <w:autoSpaceDE w:val="0"/>
              <w:autoSpaceDN w:val="0"/>
              <w:spacing w:after="0" w:line="245" w:lineRule="auto"/>
              <w:ind w:left="168" w:right="576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Определение названия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отряды Выборы органов самоуправления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Постановка общей цели и установление правил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совместной жизни и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деятельности…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10999" w14:textId="77777777" w:rsidR="00D11A59" w:rsidRDefault="00BE2CB7">
            <w:pPr>
              <w:autoSpaceDE w:val="0"/>
              <w:autoSpaceDN w:val="0"/>
              <w:spacing w:after="0" w:line="278" w:lineRule="auto"/>
              <w:ind w:left="22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Отрядный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D11A59" w14:paraId="174E3DED" w14:textId="77777777">
        <w:trPr>
          <w:trHeight w:hRule="exact" w:val="284"/>
        </w:trPr>
        <w:tc>
          <w:tcPr>
            <w:tcW w:w="10438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174211" w14:textId="77777777" w:rsidR="00D11A59" w:rsidRDefault="00BE2CB7">
            <w:pPr>
              <w:autoSpaceDE w:val="0"/>
              <w:autoSpaceDN w:val="0"/>
              <w:spacing w:after="0" w:line="278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смены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11A59" w14:paraId="432A37B0" w14:textId="77777777" w:rsidTr="00EA4483">
        <w:trPr>
          <w:trHeight w:hRule="exact" w:val="2005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A65F9" w14:textId="77777777" w:rsidR="00D11A59" w:rsidRPr="00BE2CB7" w:rsidRDefault="00BE2CB7">
            <w:pPr>
              <w:autoSpaceDE w:val="0"/>
              <w:autoSpaceDN w:val="0"/>
              <w:spacing w:before="42" w:after="0" w:line="259" w:lineRule="auto"/>
              <w:ind w:left="102" w:right="432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«Культура России» </w:t>
            </w:r>
          </w:p>
          <w:p w14:paraId="3716BD6B" w14:textId="77777777" w:rsidR="00D11A59" w:rsidRPr="00BE2CB7" w:rsidRDefault="00BE2CB7">
            <w:pPr>
              <w:autoSpaceDE w:val="0"/>
              <w:autoSpaceDN w:val="0"/>
              <w:spacing w:before="382" w:after="0" w:line="252" w:lineRule="auto"/>
              <w:ind w:left="102" w:right="144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«Спортивн</w:t>
            </w:r>
            <w:proofErr w:type="gramStart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оздоровительная работа»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E6D8FD4" w14:textId="77777777" w:rsidR="00D11A59" w:rsidRDefault="00BE2CB7">
            <w:pPr>
              <w:autoSpaceDE w:val="0"/>
              <w:autoSpaceDN w:val="0"/>
              <w:spacing w:after="0" w:line="281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3AFAD" w14:textId="77777777" w:rsidR="00D11A59" w:rsidRPr="00BE2CB7" w:rsidRDefault="00BE2CB7">
            <w:pPr>
              <w:autoSpaceDE w:val="0"/>
              <w:autoSpaceDN w:val="0"/>
              <w:spacing w:after="0" w:line="230" w:lineRule="auto"/>
              <w:ind w:left="168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День Памяти: линейка, Зарница, </w:t>
            </w:r>
          </w:p>
          <w:p w14:paraId="75E75CD5" w14:textId="77777777" w:rsidR="00D11A59" w:rsidRPr="00BE2CB7" w:rsidRDefault="00BE2CB7">
            <w:pPr>
              <w:autoSpaceDE w:val="0"/>
              <w:autoSpaceDN w:val="0"/>
              <w:spacing w:after="0" w:line="278" w:lineRule="auto"/>
              <w:ind w:left="168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смотр строя и песни и т.п. </w:t>
            </w:r>
          </w:p>
          <w:p w14:paraId="47E1412D" w14:textId="77777777" w:rsidR="00D11A59" w:rsidRPr="00BE2CB7" w:rsidRDefault="00BE2CB7">
            <w:pPr>
              <w:tabs>
                <w:tab w:val="left" w:pos="992"/>
                <w:tab w:val="left" w:pos="2030"/>
                <w:tab w:val="left" w:pos="3502"/>
              </w:tabs>
              <w:autoSpaceDE w:val="0"/>
              <w:autoSpaceDN w:val="0"/>
              <w:spacing w:after="0" w:line="230" w:lineRule="auto"/>
              <w:ind w:left="168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День </w:t>
            </w: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Семьи: </w:t>
            </w: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активности </w:t>
            </w:r>
            <w:r w:rsidRPr="00BE2CB7">
              <w:rPr>
                <w:lang w:val="ru-RU"/>
              </w:rPr>
              <w:tab/>
            </w:r>
            <w:proofErr w:type="gramStart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для</w:t>
            </w:r>
            <w:proofErr w:type="gramEnd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78E4779" w14:textId="77777777" w:rsidR="00D11A59" w:rsidRPr="00BE2CB7" w:rsidRDefault="00BE2CB7">
            <w:pPr>
              <w:tabs>
                <w:tab w:val="left" w:pos="2820"/>
              </w:tabs>
              <w:autoSpaceDE w:val="0"/>
              <w:autoSpaceDN w:val="0"/>
              <w:spacing w:after="0" w:line="281" w:lineRule="auto"/>
              <w:ind w:left="168"/>
              <w:rPr>
                <w:lang w:val="ru-RU"/>
              </w:rPr>
            </w:pPr>
            <w:proofErr w:type="gramStart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родителей </w:t>
            </w: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(законных </w:t>
            </w:r>
            <w:proofErr w:type="gramEnd"/>
          </w:p>
          <w:p w14:paraId="1858A48E" w14:textId="77777777" w:rsidR="00D11A59" w:rsidRPr="00BE2CB7" w:rsidRDefault="00BE2CB7">
            <w:pPr>
              <w:tabs>
                <w:tab w:val="left" w:pos="2168"/>
              </w:tabs>
              <w:autoSpaceDE w:val="0"/>
              <w:autoSpaceDN w:val="0"/>
              <w:spacing w:after="0" w:line="230" w:lineRule="auto"/>
              <w:ind w:left="168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представителей), </w:t>
            </w: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кинопросмотры, </w:t>
            </w:r>
          </w:p>
          <w:p w14:paraId="1BADACE3" w14:textId="77777777" w:rsidR="00D11A59" w:rsidRPr="00BE2CB7" w:rsidRDefault="00BE2CB7">
            <w:pPr>
              <w:autoSpaceDE w:val="0"/>
              <w:autoSpaceDN w:val="0"/>
              <w:spacing w:after="0" w:line="278" w:lineRule="auto"/>
              <w:ind w:left="168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фотовыставки и т.п. </w:t>
            </w:r>
          </w:p>
          <w:p w14:paraId="70CE3703" w14:textId="77777777" w:rsidR="00D11A59" w:rsidRDefault="00BE2CB7">
            <w:pPr>
              <w:autoSpaceDE w:val="0"/>
              <w:autoSpaceDN w:val="0"/>
              <w:spacing w:after="0" w:line="230" w:lineRule="auto"/>
              <w:ind w:left="1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линейка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отрядные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150EC" w14:textId="77777777" w:rsidR="00D11A59" w:rsidRDefault="00BE2CB7">
            <w:pPr>
              <w:autoSpaceDE w:val="0"/>
              <w:autoSpaceDN w:val="0"/>
              <w:spacing w:after="0" w:line="278" w:lineRule="auto"/>
              <w:ind w:left="22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Общелагерный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45A73F7E" w14:textId="77777777" w:rsidR="00D11A59" w:rsidRDefault="00D11A59">
      <w:pPr>
        <w:autoSpaceDE w:val="0"/>
        <w:autoSpaceDN w:val="0"/>
        <w:spacing w:after="0" w:line="14" w:lineRule="exact"/>
      </w:pPr>
    </w:p>
    <w:p w14:paraId="3C3B9579" w14:textId="77777777" w:rsidR="00D11A59" w:rsidRDefault="00D11A59">
      <w:pPr>
        <w:sectPr w:rsidR="00D11A59">
          <w:pgSz w:w="11921" w:h="16850"/>
          <w:pgMar w:top="710" w:right="0" w:bottom="650" w:left="1020" w:header="720" w:footer="720" w:gutter="0"/>
          <w:cols w:space="720" w:equalWidth="0">
            <w:col w:w="10900" w:space="0"/>
          </w:cols>
          <w:docGrid w:linePitch="360"/>
        </w:sectPr>
      </w:pPr>
    </w:p>
    <w:p w14:paraId="54E20E7C" w14:textId="77777777" w:rsidR="00D11A59" w:rsidRDefault="00D11A59">
      <w:pPr>
        <w:autoSpaceDE w:val="0"/>
        <w:autoSpaceDN w:val="0"/>
        <w:spacing w:after="330" w:line="220" w:lineRule="exact"/>
      </w:pPr>
    </w:p>
    <w:p w14:paraId="7F52887B" w14:textId="77777777" w:rsidR="00D11A59" w:rsidRDefault="00D11A59">
      <w:pPr>
        <w:autoSpaceDE w:val="0"/>
        <w:autoSpaceDN w:val="0"/>
        <w:spacing w:after="0" w:line="32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2038"/>
        <w:gridCol w:w="2140"/>
        <w:gridCol w:w="3996"/>
        <w:gridCol w:w="2264"/>
      </w:tblGrid>
      <w:tr w:rsidR="00D11A59" w:rsidRPr="00B07353" w14:paraId="7D2EE32F" w14:textId="77777777">
        <w:trPr>
          <w:trHeight w:hRule="exact" w:val="1848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AC3EE" w14:textId="77777777" w:rsidR="00D11A59" w:rsidRDefault="00BE2CB7">
            <w:pPr>
              <w:autoSpaceDE w:val="0"/>
              <w:autoSpaceDN w:val="0"/>
              <w:spacing w:before="440" w:after="0" w:line="245" w:lineRule="auto"/>
              <w:ind w:left="10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Профориента-ция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B4B5501" w14:textId="77777777" w:rsidR="00D11A59" w:rsidRDefault="00D11A59"/>
        </w:tc>
        <w:tc>
          <w:tcPr>
            <w:tcW w:w="39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8F583" w14:textId="77777777" w:rsidR="00D11A59" w:rsidRPr="00BE2CB7" w:rsidRDefault="00BE2CB7">
            <w:pPr>
              <w:autoSpaceDE w:val="0"/>
              <w:autoSpaceDN w:val="0"/>
              <w:spacing w:after="0" w:line="281" w:lineRule="auto"/>
              <w:ind w:left="168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дела, концерт и т.п. </w:t>
            </w:r>
          </w:p>
          <w:p w14:paraId="36BF56AA" w14:textId="77777777" w:rsidR="00D11A59" w:rsidRPr="00BE2CB7" w:rsidRDefault="00BE2CB7">
            <w:pPr>
              <w:autoSpaceDE w:val="0"/>
              <w:autoSpaceDN w:val="0"/>
              <w:spacing w:after="0" w:line="230" w:lineRule="auto"/>
              <w:ind w:left="168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День Здоровья: </w:t>
            </w:r>
            <w:proofErr w:type="spellStart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весѐлые</w:t>
            </w:r>
            <w:proofErr w:type="spellEnd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старты, </w:t>
            </w:r>
          </w:p>
          <w:p w14:paraId="656C9AD0" w14:textId="77777777" w:rsidR="00D11A59" w:rsidRPr="00BE2CB7" w:rsidRDefault="00BE2CB7">
            <w:pPr>
              <w:tabs>
                <w:tab w:val="left" w:pos="2392"/>
              </w:tabs>
              <w:autoSpaceDE w:val="0"/>
              <w:autoSpaceDN w:val="0"/>
              <w:spacing w:after="0" w:line="230" w:lineRule="auto"/>
              <w:ind w:left="168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спортивные </w:t>
            </w: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соревнования, </w:t>
            </w:r>
          </w:p>
          <w:p w14:paraId="127BFC5A" w14:textId="77777777" w:rsidR="00D11A59" w:rsidRPr="00BE2CB7" w:rsidRDefault="00BE2CB7">
            <w:pPr>
              <w:tabs>
                <w:tab w:val="left" w:pos="2068"/>
                <w:tab w:val="left" w:pos="3628"/>
              </w:tabs>
              <w:autoSpaceDE w:val="0"/>
              <w:autoSpaceDN w:val="0"/>
              <w:spacing w:after="0" w:line="230" w:lineRule="auto"/>
              <w:ind w:left="168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творческие </w:t>
            </w: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встречи </w:t>
            </w:r>
            <w:r w:rsidRPr="00BE2CB7">
              <w:rPr>
                <w:lang w:val="ru-RU"/>
              </w:rPr>
              <w:tab/>
            </w:r>
            <w:proofErr w:type="gramStart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98CB38E" w14:textId="77777777" w:rsidR="00D11A59" w:rsidRPr="00BE2CB7" w:rsidRDefault="00BE2CB7">
            <w:pPr>
              <w:autoSpaceDE w:val="0"/>
              <w:autoSpaceDN w:val="0"/>
              <w:spacing w:after="0" w:line="278" w:lineRule="auto"/>
              <w:ind w:left="168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спортсменами и т.п. </w:t>
            </w:r>
          </w:p>
          <w:p w14:paraId="65D12487" w14:textId="77777777" w:rsidR="00D11A59" w:rsidRPr="00BE2CB7" w:rsidRDefault="00BE2CB7">
            <w:pPr>
              <w:autoSpaceDE w:val="0"/>
              <w:autoSpaceDN w:val="0"/>
              <w:spacing w:after="0" w:line="278" w:lineRule="auto"/>
              <w:ind w:left="168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День профессий: мастер-классы, </w:t>
            </w:r>
          </w:p>
          <w:p w14:paraId="237335FF" w14:textId="77777777" w:rsidR="00D11A59" w:rsidRPr="00BE2CB7" w:rsidRDefault="00BE2CB7">
            <w:pPr>
              <w:autoSpaceDE w:val="0"/>
              <w:autoSpaceDN w:val="0"/>
              <w:spacing w:after="0" w:line="278" w:lineRule="auto"/>
              <w:ind w:left="168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ярмарка профессий и т.п.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EB4125" w14:textId="77777777" w:rsidR="00D11A59" w:rsidRPr="00BE2CB7" w:rsidRDefault="00D11A59">
            <w:pPr>
              <w:rPr>
                <w:lang w:val="ru-RU"/>
              </w:rPr>
            </w:pPr>
          </w:p>
        </w:tc>
      </w:tr>
      <w:tr w:rsidR="00D11A59" w14:paraId="520C2DC3" w14:textId="77777777">
        <w:trPr>
          <w:trHeight w:hRule="exact" w:val="1610"/>
        </w:trPr>
        <w:tc>
          <w:tcPr>
            <w:tcW w:w="203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E6B80" w14:textId="77777777" w:rsidR="00D11A59" w:rsidRDefault="00BE2CB7">
            <w:pPr>
              <w:autoSpaceDE w:val="0"/>
              <w:autoSpaceDN w:val="0"/>
              <w:spacing w:after="0" w:line="245" w:lineRule="auto"/>
              <w:ind w:left="1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самоуправления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BFED6DB" w14:textId="77777777" w:rsidR="00D11A59" w:rsidRDefault="00BE2CB7">
            <w:pPr>
              <w:autoSpaceDE w:val="0"/>
              <w:autoSpaceDN w:val="0"/>
              <w:spacing w:after="0" w:line="245" w:lineRule="auto"/>
              <w:ind w:left="1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Огонѐк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середины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смены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9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Ind w:w="73" w:type="dxa"/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2340"/>
            </w:tblGrid>
            <w:tr w:rsidR="00D11A59" w:rsidRPr="00B07353" w14:paraId="4203CBB1" w14:textId="77777777">
              <w:trPr>
                <w:trHeight w:hRule="exact" w:val="554"/>
              </w:trPr>
              <w:tc>
                <w:tcPr>
                  <w:tcW w:w="1060" w:type="dxa"/>
                  <w:tcMar>
                    <w:left w:w="0" w:type="dxa"/>
                    <w:right w:w="0" w:type="dxa"/>
                  </w:tcMar>
                </w:tcPr>
                <w:p w14:paraId="6A8562BA" w14:textId="77777777" w:rsidR="00D11A59" w:rsidRPr="00BE2CB7" w:rsidRDefault="00BE2CB7">
                  <w:pPr>
                    <w:autoSpaceDE w:val="0"/>
                    <w:autoSpaceDN w:val="0"/>
                    <w:spacing w:after="0" w:line="278" w:lineRule="auto"/>
                    <w:ind w:left="94"/>
                    <w:rPr>
                      <w:lang w:val="ru-RU"/>
                    </w:rPr>
                  </w:pPr>
                  <w:r w:rsidRPr="00BE2CB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Снятие </w:t>
                  </w:r>
                </w:p>
              </w:tc>
              <w:tc>
                <w:tcPr>
                  <w:tcW w:w="2340" w:type="dxa"/>
                  <w:tcMar>
                    <w:left w:w="0" w:type="dxa"/>
                    <w:right w:w="0" w:type="dxa"/>
                  </w:tcMar>
                </w:tcPr>
                <w:p w14:paraId="1A296B3D" w14:textId="77777777" w:rsidR="00D11A59" w:rsidRPr="00BE2CB7" w:rsidRDefault="00BE2CB7">
                  <w:pPr>
                    <w:autoSpaceDE w:val="0"/>
                    <w:autoSpaceDN w:val="0"/>
                    <w:spacing w:before="20" w:after="0" w:line="245" w:lineRule="auto"/>
                    <w:ind w:left="196" w:right="432"/>
                    <w:rPr>
                      <w:lang w:val="ru-RU"/>
                    </w:rPr>
                  </w:pPr>
                  <w:r w:rsidRPr="00BE2CB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эмоционального напряжения, </w:t>
                  </w:r>
                </w:p>
              </w:tc>
            </w:tr>
          </w:tbl>
          <w:p w14:paraId="26AA188C" w14:textId="77777777" w:rsidR="00D11A59" w:rsidRPr="00BE2CB7" w:rsidRDefault="00BE2CB7">
            <w:pPr>
              <w:autoSpaceDE w:val="0"/>
              <w:autoSpaceDN w:val="0"/>
              <w:spacing w:before="2" w:after="0" w:line="266" w:lineRule="exact"/>
              <w:ind w:left="168" w:right="144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предварительные итоги и успехи каждого в отряде. </w:t>
            </w:r>
            <w:r w:rsidRPr="00BE2CB7">
              <w:rPr>
                <w:rFonts w:ascii="Times New Roman,Italic" w:eastAsia="Times New Roman,Italic" w:hAnsi="Times New Roman,Italic"/>
                <w:i/>
                <w:color w:val="000000"/>
                <w:sz w:val="24"/>
                <w:lang w:val="ru-RU"/>
              </w:rPr>
              <w:t xml:space="preserve">Возможен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,Italic" w:eastAsia="Times New Roman,Italic" w:hAnsi="Times New Roman,Italic"/>
                <w:i/>
                <w:color w:val="000000"/>
                <w:sz w:val="24"/>
                <w:lang w:val="ru-RU"/>
              </w:rPr>
              <w:t>формат «Расскажи мне обо мне» и т.п.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C8521" w14:textId="77777777" w:rsidR="00D11A59" w:rsidRDefault="00BE2CB7">
            <w:pPr>
              <w:autoSpaceDE w:val="0"/>
              <w:autoSpaceDN w:val="0"/>
              <w:spacing w:after="0" w:line="278" w:lineRule="auto"/>
              <w:ind w:left="22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Отрядный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11A59" w14:paraId="32F52E9E" w14:textId="77777777">
        <w:trPr>
          <w:trHeight w:hRule="exact" w:val="252"/>
        </w:trPr>
        <w:tc>
          <w:tcPr>
            <w:tcW w:w="10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46576" w14:textId="77777777" w:rsidR="00D11A59" w:rsidRDefault="00BE2CB7">
            <w:pPr>
              <w:autoSpaceDE w:val="0"/>
              <w:autoSpaceDN w:val="0"/>
              <w:spacing w:after="0" w:line="278" w:lineRule="auto"/>
              <w:ind w:right="3856"/>
              <w:jc w:val="right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смены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11A59" w14:paraId="4E27A5F3" w14:textId="77777777">
        <w:trPr>
          <w:trHeight w:hRule="exact" w:val="1608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0A3992" w14:textId="77777777" w:rsidR="00D11A59" w:rsidRDefault="00BE2CB7">
            <w:pPr>
              <w:autoSpaceDE w:val="0"/>
              <w:autoSpaceDN w:val="0"/>
              <w:spacing w:before="2" w:after="0" w:line="245" w:lineRule="auto"/>
              <w:ind w:left="10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Кружки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секции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A4F452B" w14:textId="77777777" w:rsidR="00D11A59" w:rsidRPr="00BE2CB7" w:rsidRDefault="00BE2CB7">
            <w:pPr>
              <w:autoSpaceDE w:val="0"/>
              <w:autoSpaceDN w:val="0"/>
              <w:spacing w:after="0" w:line="245" w:lineRule="auto"/>
              <w:ind w:left="168" w:right="144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Презентация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результатов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деятельности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кружков/ секций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D6622" w14:textId="77777777" w:rsidR="00D11A59" w:rsidRPr="00BE2CB7" w:rsidRDefault="00BE2CB7">
            <w:pPr>
              <w:autoSpaceDE w:val="0"/>
              <w:autoSpaceDN w:val="0"/>
              <w:spacing w:after="0" w:line="230" w:lineRule="auto"/>
              <w:ind w:left="168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Торжественное подведение итогов, </w:t>
            </w:r>
          </w:p>
          <w:p w14:paraId="18E3D2DD" w14:textId="77777777" w:rsidR="00D11A59" w:rsidRPr="00BE2CB7" w:rsidRDefault="00BE2CB7">
            <w:pPr>
              <w:tabs>
                <w:tab w:val="left" w:pos="1954"/>
                <w:tab w:val="left" w:pos="3174"/>
              </w:tabs>
              <w:autoSpaceDE w:val="0"/>
              <w:autoSpaceDN w:val="0"/>
              <w:spacing w:after="0" w:line="230" w:lineRule="auto"/>
              <w:ind w:left="168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демонстрация </w:t>
            </w: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лучшего </w:t>
            </w: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опыта, </w:t>
            </w:r>
          </w:p>
          <w:p w14:paraId="771D17B6" w14:textId="77777777" w:rsidR="00D11A59" w:rsidRPr="00BE2CB7" w:rsidRDefault="00BE2CB7">
            <w:pPr>
              <w:tabs>
                <w:tab w:val="left" w:pos="1414"/>
                <w:tab w:val="left" w:pos="2798"/>
              </w:tabs>
              <w:autoSpaceDE w:val="0"/>
              <w:autoSpaceDN w:val="0"/>
              <w:spacing w:after="0" w:line="230" w:lineRule="auto"/>
              <w:ind w:left="168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которые </w:t>
            </w: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получили </w:t>
            </w: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участники </w:t>
            </w:r>
          </w:p>
          <w:p w14:paraId="3223A07F" w14:textId="77777777" w:rsidR="00D11A59" w:rsidRPr="00BE2CB7" w:rsidRDefault="00BE2CB7">
            <w:pPr>
              <w:autoSpaceDE w:val="0"/>
              <w:autoSpaceDN w:val="0"/>
              <w:spacing w:after="0" w:line="278" w:lineRule="auto"/>
              <w:ind w:left="168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смены. </w:t>
            </w:r>
          </w:p>
          <w:p w14:paraId="1BD0F9E3" w14:textId="77777777" w:rsidR="00D11A59" w:rsidRPr="00BE2CB7" w:rsidRDefault="00BE2CB7">
            <w:pPr>
              <w:autoSpaceDE w:val="0"/>
              <w:autoSpaceDN w:val="0"/>
              <w:spacing w:after="0" w:line="278" w:lineRule="auto"/>
              <w:ind w:left="168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Ярмарки, выставки, фестивали и </w:t>
            </w:r>
          </w:p>
          <w:p w14:paraId="3B0F3376" w14:textId="77777777" w:rsidR="00D11A59" w:rsidRDefault="00BE2CB7">
            <w:pPr>
              <w:autoSpaceDE w:val="0"/>
              <w:autoSpaceDN w:val="0"/>
              <w:spacing w:after="0" w:line="278" w:lineRule="auto"/>
              <w:ind w:left="1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5FFF8" w14:textId="77777777" w:rsidR="00D11A59" w:rsidRDefault="00BE2CB7">
            <w:pPr>
              <w:autoSpaceDE w:val="0"/>
              <w:autoSpaceDN w:val="0"/>
              <w:spacing w:after="0" w:line="278" w:lineRule="auto"/>
              <w:ind w:left="22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Общелагерный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14:paraId="1FA9BF96" w14:textId="77777777" w:rsidR="00D11A59" w:rsidRDefault="00BE2CB7">
            <w:pPr>
              <w:autoSpaceDE w:val="0"/>
              <w:autoSpaceDN w:val="0"/>
              <w:spacing w:before="1286" w:after="0" w:line="278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самоуправления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</w:t>
            </w:r>
          </w:p>
        </w:tc>
      </w:tr>
      <w:tr w:rsidR="00D11A59" w14:paraId="7CA721C0" w14:textId="77777777" w:rsidTr="00D753D6">
        <w:trPr>
          <w:trHeight w:hRule="exact" w:val="162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6278D" w14:textId="77777777" w:rsidR="00D11A59" w:rsidRDefault="00BE2CB7">
            <w:pPr>
              <w:autoSpaceDE w:val="0"/>
              <w:autoSpaceDN w:val="0"/>
              <w:spacing w:after="0" w:line="245" w:lineRule="auto"/>
              <w:ind w:left="16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самоуправления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6F848FB" w14:textId="77777777" w:rsidR="00D11A59" w:rsidRDefault="00BE2CB7">
            <w:pPr>
              <w:autoSpaceDE w:val="0"/>
              <w:autoSpaceDN w:val="0"/>
              <w:spacing w:after="0" w:line="254" w:lineRule="auto"/>
              <w:ind w:left="168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отряда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Ind w:w="73" w:type="dxa"/>
              <w:tblLayout w:type="fixed"/>
              <w:tblLook w:val="04A0" w:firstRow="1" w:lastRow="0" w:firstColumn="1" w:lastColumn="0" w:noHBand="0" w:noVBand="1"/>
            </w:tblPr>
            <w:tblGrid>
              <w:gridCol w:w="3680"/>
              <w:gridCol w:w="268"/>
            </w:tblGrid>
            <w:tr w:rsidR="00D11A59" w14:paraId="76DC7879" w14:textId="77777777" w:rsidTr="0011172B">
              <w:trPr>
                <w:trHeight w:hRule="exact" w:val="1185"/>
              </w:trPr>
              <w:tc>
                <w:tcPr>
                  <w:tcW w:w="3680" w:type="dxa"/>
                  <w:tcMar>
                    <w:left w:w="0" w:type="dxa"/>
                    <w:right w:w="0" w:type="dxa"/>
                  </w:tcMar>
                </w:tcPr>
                <w:p w14:paraId="7E148937" w14:textId="77777777" w:rsidR="00D11A59" w:rsidRPr="00BE2CB7" w:rsidRDefault="00BE2CB7">
                  <w:pPr>
                    <w:tabs>
                      <w:tab w:val="left" w:pos="1750"/>
                    </w:tabs>
                    <w:autoSpaceDE w:val="0"/>
                    <w:autoSpaceDN w:val="0"/>
                    <w:spacing w:after="0" w:line="245" w:lineRule="auto"/>
                    <w:ind w:left="94"/>
                    <w:rPr>
                      <w:lang w:val="ru-RU"/>
                    </w:rPr>
                  </w:pPr>
                  <w:r w:rsidRPr="00BE2CB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Презентация </w:t>
                  </w:r>
                  <w:r w:rsidRPr="00BE2CB7">
                    <w:rPr>
                      <w:lang w:val="ru-RU"/>
                    </w:rPr>
                    <w:tab/>
                  </w:r>
                  <w:r w:rsidRPr="00BE2CB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представителями Подведение итогов </w:t>
                  </w:r>
                  <w:r w:rsidRPr="00BE2CB7">
                    <w:rPr>
                      <w:lang w:val="ru-RU"/>
                    </w:rPr>
                    <w:br/>
                  </w:r>
                  <w:r w:rsidRPr="00BE2CB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достижения общей цели, </w:t>
                  </w:r>
                  <w:r w:rsidRPr="00BE2CB7">
                    <w:rPr>
                      <w:lang w:val="ru-RU"/>
                    </w:rPr>
                    <w:br/>
                  </w:r>
                  <w:r w:rsidRPr="00BE2CB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награждение. </w:t>
                  </w:r>
                </w:p>
              </w:tc>
              <w:tc>
                <w:tcPr>
                  <w:tcW w:w="268" w:type="dxa"/>
                  <w:tcMar>
                    <w:left w:w="0" w:type="dxa"/>
                    <w:right w:w="0" w:type="dxa"/>
                  </w:tcMar>
                </w:tcPr>
                <w:p w14:paraId="74E1007C" w14:textId="77777777" w:rsidR="00D11A59" w:rsidRDefault="00BE2CB7">
                  <w:pPr>
                    <w:autoSpaceDE w:val="0"/>
                    <w:autoSpaceDN w:val="0"/>
                    <w:spacing w:before="18" w:after="0" w:line="230" w:lineRule="auto"/>
                    <w:jc w:val="right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о</w:t>
                  </w:r>
                </w:p>
              </w:tc>
            </w:tr>
          </w:tbl>
          <w:p w14:paraId="0306BBA9" w14:textId="77777777" w:rsidR="00D11A59" w:rsidRDefault="00D11A59">
            <w:pPr>
              <w:autoSpaceDE w:val="0"/>
              <w:autoSpaceDN w:val="0"/>
              <w:spacing w:after="0" w:line="14" w:lineRule="exact"/>
            </w:pPr>
          </w:p>
        </w:tc>
        <w:tc>
          <w:tcPr>
            <w:tcW w:w="2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060E" w14:textId="77777777" w:rsidR="00D11A59" w:rsidRDefault="00D11A59"/>
        </w:tc>
      </w:tr>
    </w:tbl>
    <w:p w14:paraId="32C6AB5A" w14:textId="77777777" w:rsidR="00D11A59" w:rsidRDefault="00D11A59">
      <w:pPr>
        <w:autoSpaceDE w:val="0"/>
        <w:autoSpaceDN w:val="0"/>
        <w:spacing w:after="0" w:line="14" w:lineRule="exact"/>
      </w:pPr>
    </w:p>
    <w:p w14:paraId="0AA8650E" w14:textId="77777777" w:rsidR="00D11A59" w:rsidRDefault="00D11A59">
      <w:pPr>
        <w:sectPr w:rsidR="00D11A59">
          <w:pgSz w:w="11921" w:h="16850"/>
          <w:pgMar w:top="550" w:right="0" w:bottom="1440" w:left="1020" w:header="720" w:footer="720" w:gutter="0"/>
          <w:cols w:space="720" w:equalWidth="0">
            <w:col w:w="10900" w:space="0"/>
          </w:cols>
          <w:docGrid w:linePitch="360"/>
        </w:sectPr>
      </w:pPr>
    </w:p>
    <w:p w14:paraId="793976E4" w14:textId="77777777" w:rsidR="00D11A59" w:rsidRDefault="00D11A59">
      <w:pPr>
        <w:autoSpaceDE w:val="0"/>
        <w:autoSpaceDN w:val="0"/>
        <w:spacing w:after="234" w:line="220" w:lineRule="exact"/>
      </w:pPr>
    </w:p>
    <w:p w14:paraId="2C92FA7F" w14:textId="57CC3781" w:rsidR="00D11A59" w:rsidRPr="0019167A" w:rsidRDefault="0019167A">
      <w:pPr>
        <w:autoSpaceDE w:val="0"/>
        <w:autoSpaceDN w:val="0"/>
        <w:spacing w:after="0" w:line="312" w:lineRule="exact"/>
        <w:ind w:right="64"/>
        <w:jc w:val="right"/>
        <w:rPr>
          <w:lang w:val="ru-RU"/>
        </w:rPr>
      </w:pPr>
      <w:r w:rsidRPr="00B07353">
        <w:rPr>
          <w:rFonts w:ascii="Times New Roman,Bold" w:eastAsia="Times New Roman,Bold" w:hAnsi="Times New Roman,Bold"/>
          <w:b/>
          <w:color w:val="000000"/>
          <w:sz w:val="28"/>
          <w:lang w:val="ru-RU"/>
        </w:rPr>
        <w:t>Приложение 3</w:t>
      </w:r>
    </w:p>
    <w:p w14:paraId="1DA0A2BF" w14:textId="710222C1" w:rsidR="00D11A59" w:rsidRPr="00BE2CB7" w:rsidRDefault="00BE2CB7">
      <w:pPr>
        <w:autoSpaceDE w:val="0"/>
        <w:autoSpaceDN w:val="0"/>
        <w:spacing w:before="652" w:after="292" w:line="388" w:lineRule="exact"/>
        <w:ind w:right="4438"/>
        <w:jc w:val="right"/>
        <w:rPr>
          <w:lang w:val="ru-RU"/>
        </w:rPr>
      </w:pPr>
      <w:r w:rsidRPr="00BE2CB7">
        <w:rPr>
          <w:rFonts w:ascii="Times New Roman,Bold" w:eastAsia="Times New Roman,Bold" w:hAnsi="Times New Roman,Bold"/>
          <w:b/>
          <w:color w:val="000000"/>
          <w:sz w:val="28"/>
          <w:lang w:val="ru-RU"/>
        </w:rPr>
        <w:t>План-сетка мероприятий ЛДП «</w:t>
      </w:r>
      <w:r w:rsidR="0019167A">
        <w:rPr>
          <w:rFonts w:ascii="Times New Roman,Bold" w:eastAsia="Times New Roman,Bold" w:hAnsi="Times New Roman,Bold"/>
          <w:b/>
          <w:color w:val="000000"/>
          <w:sz w:val="28"/>
          <w:lang w:val="ru-RU"/>
        </w:rPr>
        <w:t>Дружба</w:t>
      </w:r>
      <w:r w:rsidRPr="00BE2CB7">
        <w:rPr>
          <w:rFonts w:ascii="Times New Roman,Bold" w:eastAsia="Times New Roman,Bold" w:hAnsi="Times New Roman,Bold"/>
          <w:b/>
          <w:color w:val="000000"/>
          <w:sz w:val="28"/>
          <w:lang w:val="ru-RU"/>
        </w:rPr>
        <w:t xml:space="preserve">» </w:t>
      </w: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2020"/>
        <w:gridCol w:w="2274"/>
        <w:gridCol w:w="2224"/>
        <w:gridCol w:w="2180"/>
        <w:gridCol w:w="2422"/>
        <w:gridCol w:w="1874"/>
        <w:gridCol w:w="1818"/>
      </w:tblGrid>
      <w:tr w:rsidR="00D11A59" w14:paraId="15E1737F" w14:textId="77777777">
        <w:trPr>
          <w:trHeight w:hRule="exact" w:val="1532"/>
        </w:trPr>
        <w:tc>
          <w:tcPr>
            <w:tcW w:w="20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02D3D" w14:textId="77777777" w:rsidR="00D11A59" w:rsidRDefault="00BE2CB7">
            <w:pPr>
              <w:autoSpaceDE w:val="0"/>
              <w:autoSpaceDN w:val="0"/>
              <w:spacing w:before="34" w:after="0" w:line="298" w:lineRule="exact"/>
              <w:ind w:left="216" w:right="720"/>
            </w:pPr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02.06.25 </w:t>
            </w:r>
            <w:r>
              <w:br/>
            </w:r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(1-й </w:t>
            </w:r>
            <w:proofErr w:type="spell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смены</w:t>
            </w:r>
            <w:proofErr w:type="spellEnd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) </w:t>
            </w:r>
          </w:p>
        </w:tc>
        <w:tc>
          <w:tcPr>
            <w:tcW w:w="2274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4244B4F" w14:textId="77777777" w:rsidR="00D11A59" w:rsidRPr="00BE2CB7" w:rsidRDefault="00BE2CB7">
            <w:pPr>
              <w:autoSpaceDE w:val="0"/>
              <w:autoSpaceDN w:val="0"/>
              <w:spacing w:before="12" w:after="0" w:line="320" w:lineRule="exact"/>
              <w:ind w:left="218" w:right="144"/>
              <w:rPr>
                <w:lang w:val="ru-RU"/>
              </w:rPr>
            </w:pP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03.06.25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(2-й день смены) </w:t>
            </w:r>
          </w:p>
          <w:p w14:paraId="0F6A00DA" w14:textId="77777777" w:rsidR="00D11A59" w:rsidRPr="00BE2CB7" w:rsidRDefault="00BE2CB7">
            <w:pPr>
              <w:tabs>
                <w:tab w:val="left" w:pos="218"/>
              </w:tabs>
              <w:autoSpaceDE w:val="0"/>
              <w:autoSpaceDN w:val="0"/>
              <w:spacing w:before="958" w:after="0" w:line="254" w:lineRule="exact"/>
              <w:ind w:left="48"/>
              <w:rPr>
                <w:lang w:val="ru-RU"/>
              </w:rPr>
            </w:pPr>
            <w:proofErr w:type="spellStart"/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u w:val="single"/>
                <w:lang w:val="ru-RU"/>
              </w:rPr>
              <w:t>низационный</w:t>
            </w:r>
            <w:proofErr w:type="spellEnd"/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u w:val="single"/>
                <w:lang w:val="ru-RU"/>
              </w:rPr>
              <w:t xml:space="preserve"> </w:t>
            </w:r>
            <w:proofErr w:type="spellStart"/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u w:val="single"/>
                <w:lang w:val="ru-RU"/>
              </w:rPr>
              <w:t>перио</w:t>
            </w:r>
            <w:proofErr w:type="spellEnd"/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u w:val="single"/>
                <w:lang w:val="ru-RU"/>
              </w:rPr>
              <w:t xml:space="preserve"> </w:t>
            </w: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Тематический </w:t>
            </w:r>
          </w:p>
          <w:p w14:paraId="70AF54ED" w14:textId="77777777" w:rsidR="00D11A59" w:rsidRPr="00BE2CB7" w:rsidRDefault="00BE2CB7">
            <w:pPr>
              <w:autoSpaceDE w:val="0"/>
              <w:autoSpaceDN w:val="0"/>
              <w:spacing w:after="0" w:line="290" w:lineRule="exact"/>
              <w:ind w:left="218" w:right="576"/>
              <w:rPr>
                <w:lang w:val="ru-RU"/>
              </w:rPr>
            </w:pP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день «Радуга талантов» </w:t>
            </w:r>
          </w:p>
          <w:p w14:paraId="115A0EF9" w14:textId="77777777" w:rsidR="00D11A59" w:rsidRPr="00BE2CB7" w:rsidRDefault="00BE2CB7">
            <w:pPr>
              <w:autoSpaceDE w:val="0"/>
              <w:autoSpaceDN w:val="0"/>
              <w:spacing w:before="212" w:after="0" w:line="252" w:lineRule="auto"/>
              <w:ind w:left="218" w:right="432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Мероприятие «Ау, мы ищем таланты» </w:t>
            </w:r>
          </w:p>
        </w:tc>
        <w:tc>
          <w:tcPr>
            <w:tcW w:w="222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6FD1822" w14:textId="77777777" w:rsidR="00D11A59" w:rsidRDefault="00BE2CB7">
            <w:pPr>
              <w:autoSpaceDE w:val="0"/>
              <w:autoSpaceDN w:val="0"/>
              <w:spacing w:before="12" w:after="0" w:line="320" w:lineRule="exact"/>
              <w:ind w:left="216"/>
            </w:pPr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04.06.25 </w:t>
            </w:r>
            <w:r>
              <w:br/>
            </w:r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(3-й </w:t>
            </w:r>
            <w:proofErr w:type="spell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смены</w:t>
            </w:r>
            <w:proofErr w:type="spellEnd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)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93BA99" w14:textId="77777777" w:rsidR="00D11A59" w:rsidRDefault="00BE2CB7">
            <w:pPr>
              <w:autoSpaceDE w:val="0"/>
              <w:autoSpaceDN w:val="0"/>
              <w:spacing w:before="12" w:after="0" w:line="320" w:lineRule="exact"/>
              <w:ind w:left="214"/>
            </w:pPr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05.06.25 </w:t>
            </w:r>
            <w:r>
              <w:br/>
            </w:r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(4-й </w:t>
            </w:r>
            <w:proofErr w:type="spell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смены</w:t>
            </w:r>
            <w:proofErr w:type="spellEnd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) </w:t>
            </w:r>
          </w:p>
        </w:tc>
        <w:tc>
          <w:tcPr>
            <w:tcW w:w="242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A6F27" w14:textId="77777777" w:rsidR="00D11A59" w:rsidRDefault="00BE2CB7">
            <w:pPr>
              <w:autoSpaceDE w:val="0"/>
              <w:autoSpaceDN w:val="0"/>
              <w:spacing w:before="16" w:after="0" w:line="316" w:lineRule="exact"/>
              <w:ind w:left="208" w:right="1152"/>
            </w:pPr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06.06.25 </w:t>
            </w:r>
            <w:r>
              <w:br/>
            </w:r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(5-й </w:t>
            </w:r>
            <w:proofErr w:type="spell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смены</w:t>
            </w:r>
            <w:proofErr w:type="spellEnd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) </w:t>
            </w:r>
          </w:p>
        </w:tc>
        <w:tc>
          <w:tcPr>
            <w:tcW w:w="187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A36F07A" w14:textId="4087E628" w:rsidR="00D11A59" w:rsidRDefault="007B4D7B">
            <w:pPr>
              <w:autoSpaceDE w:val="0"/>
              <w:autoSpaceDN w:val="0"/>
              <w:spacing w:before="12" w:after="0" w:line="320" w:lineRule="exact"/>
              <w:ind w:left="210" w:right="720"/>
            </w:pPr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0</w:t>
            </w:r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>9</w:t>
            </w:r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.06.25 </w:t>
            </w:r>
            <w:r w:rsidR="00BE2CB7">
              <w:br/>
            </w:r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(6-й </w:t>
            </w:r>
          </w:p>
          <w:p w14:paraId="68B452D5" w14:textId="77777777" w:rsidR="00D11A59" w:rsidRDefault="00BE2CB7">
            <w:pPr>
              <w:autoSpaceDE w:val="0"/>
              <w:autoSpaceDN w:val="0"/>
              <w:spacing w:after="0" w:line="310" w:lineRule="exact"/>
              <w:ind w:left="210" w:right="720"/>
            </w:pPr>
            <w:proofErr w:type="spell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смены</w:t>
            </w:r>
            <w:proofErr w:type="spellEnd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) 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A9F66" w14:textId="6F18FB7D" w:rsidR="00D11A59" w:rsidRDefault="007B4D7B">
            <w:pPr>
              <w:autoSpaceDE w:val="0"/>
              <w:autoSpaceDN w:val="0"/>
              <w:spacing w:before="12" w:after="0" w:line="320" w:lineRule="exact"/>
              <w:ind w:left="208" w:right="576"/>
            </w:pPr>
            <w:proofErr w:type="gram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>10</w:t>
            </w:r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.06.25 </w:t>
            </w:r>
            <w:r w:rsidR="00BE2CB7">
              <w:br/>
            </w:r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(7-й </w:t>
            </w:r>
            <w:proofErr w:type="gramEnd"/>
          </w:p>
          <w:p w14:paraId="26220D15" w14:textId="77777777" w:rsidR="00D11A59" w:rsidRDefault="00BE2CB7">
            <w:pPr>
              <w:autoSpaceDE w:val="0"/>
              <w:autoSpaceDN w:val="0"/>
              <w:spacing w:before="16" w:after="0" w:line="266" w:lineRule="exact"/>
              <w:ind w:left="208"/>
            </w:pPr>
            <w:proofErr w:type="spell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 </w:t>
            </w:r>
          </w:p>
          <w:p w14:paraId="035CB03B" w14:textId="77777777" w:rsidR="00D11A59" w:rsidRDefault="00BE2CB7">
            <w:pPr>
              <w:autoSpaceDE w:val="0"/>
              <w:autoSpaceDN w:val="0"/>
              <w:spacing w:after="0" w:line="312" w:lineRule="exact"/>
              <w:ind w:left="208" w:right="1008"/>
            </w:pPr>
            <w:proofErr w:type="spell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смен</w:t>
            </w:r>
            <w:proofErr w:type="spellEnd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ы) </w:t>
            </w:r>
          </w:p>
        </w:tc>
      </w:tr>
      <w:tr w:rsidR="00D11A59" w14:paraId="5F22A613" w14:textId="77777777">
        <w:trPr>
          <w:trHeight w:hRule="exact" w:val="278"/>
        </w:trPr>
        <w:tc>
          <w:tcPr>
            <w:tcW w:w="6518" w:type="dxa"/>
            <w:gridSpan w:val="3"/>
            <w:tcBorders>
              <w:left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5187B20" w14:textId="6D8D893E" w:rsidR="00D11A59" w:rsidRDefault="0019167A">
            <w:pPr>
              <w:autoSpaceDE w:val="0"/>
              <w:autoSpaceDN w:val="0"/>
              <w:spacing w:after="0" w:line="332" w:lineRule="exact"/>
              <w:ind w:left="1516"/>
            </w:pPr>
            <w:proofErr w:type="spell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Организационный</w:t>
            </w:r>
            <w:proofErr w:type="spellEnd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перио</w:t>
            </w:r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д</w:t>
            </w:r>
            <w:proofErr w:type="spellEnd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 </w:t>
            </w:r>
            <w:proofErr w:type="spellStart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смены</w:t>
            </w:r>
            <w:proofErr w:type="spellEnd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2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81FA4" w14:textId="77777777" w:rsidR="00D11A59" w:rsidRDefault="00BE2CB7">
            <w:pPr>
              <w:autoSpaceDE w:val="0"/>
              <w:autoSpaceDN w:val="0"/>
              <w:spacing w:after="0" w:line="332" w:lineRule="exact"/>
              <w:ind w:right="2710"/>
              <w:jc w:val="right"/>
            </w:pPr>
            <w:proofErr w:type="spell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смены</w:t>
            </w:r>
            <w:proofErr w:type="spellEnd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 </w:t>
            </w:r>
          </w:p>
        </w:tc>
      </w:tr>
      <w:tr w:rsidR="00D11A59" w:rsidRPr="00B07353" w14:paraId="54C86EAF" w14:textId="77777777">
        <w:trPr>
          <w:trHeight w:hRule="exact" w:val="5614"/>
        </w:trPr>
        <w:tc>
          <w:tcPr>
            <w:tcW w:w="20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A1C64" w14:textId="77777777" w:rsidR="00D11A59" w:rsidRPr="00BE2CB7" w:rsidRDefault="00BE2CB7">
            <w:pPr>
              <w:autoSpaceDE w:val="0"/>
              <w:autoSpaceDN w:val="0"/>
              <w:spacing w:after="0"/>
              <w:ind w:left="216" w:right="144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Церемония </w:t>
            </w:r>
            <w:r w:rsidRPr="00BE2CB7">
              <w:rPr>
                <w:lang w:val="ru-RU"/>
              </w:rPr>
              <w:br/>
            </w:r>
            <w:proofErr w:type="spellStart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подъѐма</w:t>
            </w:r>
            <w:proofErr w:type="spellEnd"/>
            <w:proofErr w:type="gramStart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осударственно </w:t>
            </w:r>
            <w:proofErr w:type="spellStart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</w:t>
            </w:r>
            <w:proofErr w:type="spellEnd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флага РФ и исполнение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 РФ. </w:t>
            </w:r>
          </w:p>
          <w:p w14:paraId="692FFAF9" w14:textId="5D2AB0EC" w:rsidR="00D11A59" w:rsidRPr="00BE2CB7" w:rsidRDefault="00BE2CB7">
            <w:pPr>
              <w:tabs>
                <w:tab w:val="left" w:pos="216"/>
              </w:tabs>
              <w:autoSpaceDE w:val="0"/>
              <w:autoSpaceDN w:val="0"/>
              <w:spacing w:before="16" w:after="0" w:line="286" w:lineRule="exact"/>
              <w:ind w:left="102"/>
              <w:rPr>
                <w:lang w:val="ru-RU"/>
              </w:rPr>
            </w:pP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Торжественное </w:t>
            </w: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открытие смены </w:t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Инструктаж </w:t>
            </w:r>
            <w:r w:rsidR="0019167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 ТБ, </w:t>
            </w:r>
            <w:proofErr w:type="spellStart"/>
            <w:proofErr w:type="gramStart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противопожарно</w:t>
            </w:r>
            <w:proofErr w:type="spellEnd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й</w:t>
            </w:r>
            <w:proofErr w:type="gramEnd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безопасности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 ПДД </w:t>
            </w:r>
            <w:r w:rsidRPr="00BE2CB7">
              <w:rPr>
                <w:lang w:val="ru-RU"/>
              </w:rPr>
              <w:br/>
            </w:r>
            <w:r w:rsidR="0019167A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>Мероприяти</w:t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е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«Здравствуй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лагерь» </w:t>
            </w:r>
          </w:p>
        </w:tc>
        <w:tc>
          <w:tcPr>
            <w:tcW w:w="2120" w:type="dxa"/>
            <w:vMerge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09B5" w14:textId="77777777" w:rsidR="00D11A59" w:rsidRPr="00BE2CB7" w:rsidRDefault="00D11A59">
            <w:pPr>
              <w:rPr>
                <w:lang w:val="ru-RU"/>
              </w:rPr>
            </w:pPr>
          </w:p>
        </w:tc>
        <w:tc>
          <w:tcPr>
            <w:tcW w:w="222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8CD4A21" w14:textId="77777777" w:rsidR="00D11A59" w:rsidRPr="00BE2CB7" w:rsidRDefault="00BE2CB7">
            <w:pPr>
              <w:tabs>
                <w:tab w:val="left" w:pos="216"/>
              </w:tabs>
              <w:autoSpaceDE w:val="0"/>
              <w:autoSpaceDN w:val="0"/>
              <w:spacing w:after="0" w:line="272" w:lineRule="exact"/>
              <w:ind w:left="122" w:right="288"/>
              <w:rPr>
                <w:lang w:val="ru-RU"/>
              </w:rPr>
            </w:pP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Тематический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день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>«</w:t>
            </w:r>
            <w:proofErr w:type="gramStart"/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>Национальные</w:t>
            </w:r>
            <w:proofErr w:type="gramEnd"/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 </w:t>
            </w:r>
          </w:p>
          <w:p w14:paraId="76A1CB0C" w14:textId="77777777" w:rsidR="00D11A59" w:rsidRPr="00BE2CB7" w:rsidRDefault="00BE2CB7">
            <w:pPr>
              <w:tabs>
                <w:tab w:val="left" w:pos="216"/>
              </w:tabs>
              <w:autoSpaceDE w:val="0"/>
              <w:autoSpaceDN w:val="0"/>
              <w:spacing w:after="0" w:line="276" w:lineRule="exact"/>
              <w:ind w:left="122" w:right="144"/>
              <w:rPr>
                <w:lang w:val="ru-RU"/>
              </w:rPr>
            </w:pP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игры и забавы» - </w:t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Время отрядного творчества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«Мы – Орлята!» </w:t>
            </w:r>
          </w:p>
          <w:p w14:paraId="37F77D53" w14:textId="77777777" w:rsidR="00D11A59" w:rsidRPr="00BE2CB7" w:rsidRDefault="00BE2CB7">
            <w:pPr>
              <w:autoSpaceDE w:val="0"/>
              <w:autoSpaceDN w:val="0"/>
              <w:spacing w:before="302" w:after="0" w:line="272" w:lineRule="exact"/>
              <w:ind w:left="216" w:right="576"/>
              <w:rPr>
                <w:lang w:val="ru-RU"/>
              </w:rPr>
            </w:pP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- </w:t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Спортивная игровая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программа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«Мы – одна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команда!»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FBDA2" w14:textId="77777777" w:rsidR="00D11A59" w:rsidRPr="00BE2CB7" w:rsidRDefault="00BE2CB7">
            <w:pPr>
              <w:autoSpaceDE w:val="0"/>
              <w:autoSpaceDN w:val="0"/>
              <w:spacing w:after="0" w:line="286" w:lineRule="exact"/>
              <w:ind w:left="214" w:right="432" w:hanging="158"/>
              <w:rPr>
                <w:lang w:val="ru-RU"/>
              </w:rPr>
            </w:pP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Тематический день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«Юнната». </w:t>
            </w:r>
          </w:p>
          <w:p w14:paraId="216AB995" w14:textId="77777777" w:rsidR="00D11A59" w:rsidRPr="00BE2CB7" w:rsidRDefault="00BE2CB7">
            <w:pPr>
              <w:tabs>
                <w:tab w:val="left" w:pos="214"/>
              </w:tabs>
              <w:autoSpaceDE w:val="0"/>
              <w:autoSpaceDN w:val="0"/>
              <w:spacing w:after="0" w:line="245" w:lineRule="auto"/>
              <w:ind w:left="56" w:right="288"/>
              <w:rPr>
                <w:lang w:val="ru-RU"/>
              </w:rPr>
            </w:pPr>
            <w:proofErr w:type="gramStart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Викторина </w:t>
            </w:r>
            <w:r w:rsidRPr="00BE2CB7">
              <w:rPr>
                <w:lang w:val="ru-RU"/>
              </w:rPr>
              <w:br/>
            </w: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«Охрана </w:t>
            </w:r>
            <w:r w:rsidRPr="00BE2CB7">
              <w:rPr>
                <w:lang w:val="ru-RU"/>
              </w:rPr>
              <w:br/>
            </w: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природы»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конкурс </w:t>
            </w:r>
            <w:r w:rsidRPr="00BE2CB7">
              <w:rPr>
                <w:lang w:val="ru-RU"/>
              </w:rPr>
              <w:br/>
            </w: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видеороликов </w:t>
            </w:r>
            <w:r w:rsidRPr="00BE2CB7">
              <w:rPr>
                <w:lang w:val="ru-RU"/>
              </w:rPr>
              <w:br/>
            </w: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«Сохраним </w:t>
            </w:r>
            <w:r w:rsidRPr="00BE2CB7">
              <w:rPr>
                <w:lang w:val="ru-RU"/>
              </w:rPr>
              <w:br/>
            </w: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природу»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просмотр </w:t>
            </w:r>
            <w:r w:rsidRPr="00BE2CB7">
              <w:rPr>
                <w:lang w:val="ru-RU"/>
              </w:rPr>
              <w:br/>
            </w: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мультфильмов </w:t>
            </w: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«Охрана </w:t>
            </w:r>
            <w:r w:rsidRPr="00BE2CB7">
              <w:rPr>
                <w:lang w:val="ru-RU"/>
              </w:rPr>
              <w:br/>
            </w: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природы»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развлекательная </w:t>
            </w: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игра «Забег </w:t>
            </w:r>
            <w:r w:rsidRPr="00BE2CB7">
              <w:rPr>
                <w:lang w:val="ru-RU"/>
              </w:rPr>
              <w:br/>
            </w: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Первых» </w:t>
            </w:r>
            <w:proofErr w:type="gramEnd"/>
          </w:p>
        </w:tc>
        <w:tc>
          <w:tcPr>
            <w:tcW w:w="242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E58C8" w14:textId="77777777" w:rsidR="00D11A59" w:rsidRPr="00BE2CB7" w:rsidRDefault="00BE2CB7">
            <w:pPr>
              <w:autoSpaceDE w:val="0"/>
              <w:autoSpaceDN w:val="0"/>
              <w:spacing w:before="32" w:after="0" w:line="300" w:lineRule="exact"/>
              <w:ind w:left="208" w:right="144" w:hanging="154"/>
              <w:rPr>
                <w:lang w:val="ru-RU"/>
              </w:rPr>
            </w:pP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Тематический день «День русского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языка. </w:t>
            </w:r>
          </w:p>
          <w:p w14:paraId="3C80A75B" w14:textId="77777777" w:rsidR="00D11A59" w:rsidRPr="00BE2CB7" w:rsidRDefault="00BE2CB7">
            <w:pPr>
              <w:autoSpaceDE w:val="0"/>
              <w:autoSpaceDN w:val="0"/>
              <w:spacing w:before="44" w:after="0" w:line="276" w:lineRule="exact"/>
              <w:ind w:left="208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«Мы вновь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слушаем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пушкинские строки» - Игра по станциям «Путешествие в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страну родного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языка</w:t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»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- </w:t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отрядного коллажа «Лето Первых» </w:t>
            </w:r>
          </w:p>
        </w:tc>
        <w:tc>
          <w:tcPr>
            <w:tcW w:w="187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EA11877" w14:textId="77777777" w:rsidR="00D11A59" w:rsidRPr="00BE2CB7" w:rsidRDefault="00BE2CB7">
            <w:pPr>
              <w:autoSpaceDE w:val="0"/>
              <w:autoSpaceDN w:val="0"/>
              <w:spacing w:after="0" w:line="276" w:lineRule="exact"/>
              <w:ind w:left="106" w:right="144"/>
              <w:rPr>
                <w:lang w:val="ru-RU"/>
              </w:rPr>
            </w:pP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Тематический день «Лето с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футбольным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мячом. </w:t>
            </w:r>
          </w:p>
          <w:p w14:paraId="75344EDD" w14:textId="77777777" w:rsidR="00D11A59" w:rsidRPr="00BE2CB7" w:rsidRDefault="00BE2CB7">
            <w:pPr>
              <w:autoSpaceDE w:val="0"/>
              <w:autoSpaceDN w:val="0"/>
              <w:spacing w:after="0" w:line="332" w:lineRule="exact"/>
              <w:ind w:left="106"/>
              <w:rPr>
                <w:lang w:val="ru-RU"/>
              </w:rPr>
            </w:pP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>Открытие</w:t>
            </w:r>
            <w:proofErr w:type="gramStart"/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.» </w:t>
            </w:r>
            <w:proofErr w:type="gramEnd"/>
          </w:p>
          <w:p w14:paraId="72C278FB" w14:textId="77777777" w:rsidR="00D11A59" w:rsidRPr="00BE2CB7" w:rsidRDefault="00BE2CB7">
            <w:pPr>
              <w:autoSpaceDE w:val="0"/>
              <w:autoSpaceDN w:val="0"/>
              <w:spacing w:before="278" w:after="0" w:line="270" w:lineRule="exact"/>
              <w:ind w:left="106"/>
              <w:rPr>
                <w:lang w:val="ru-RU"/>
              </w:rPr>
            </w:pP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- </w:t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Спортивный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праздник «Лето с футбольным мячом» </w:t>
            </w:r>
          </w:p>
          <w:p w14:paraId="29A82966" w14:textId="77777777" w:rsidR="00D11A59" w:rsidRDefault="00BE2CB7">
            <w:pPr>
              <w:autoSpaceDE w:val="0"/>
              <w:autoSpaceDN w:val="0"/>
              <w:spacing w:before="232" w:after="0" w:line="250" w:lineRule="auto"/>
              <w:ind w:left="10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Почти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рекорды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8FD68" w14:textId="77777777" w:rsidR="00D11A59" w:rsidRPr="00BE2CB7" w:rsidRDefault="00BE2CB7">
            <w:pPr>
              <w:autoSpaceDE w:val="0"/>
              <w:autoSpaceDN w:val="0"/>
              <w:spacing w:after="0" w:line="282" w:lineRule="exact"/>
              <w:ind w:left="208" w:right="144" w:hanging="154"/>
              <w:rPr>
                <w:lang w:val="ru-RU"/>
              </w:rPr>
            </w:pPr>
            <w:proofErr w:type="gramStart"/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Тематически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>й</w:t>
            </w:r>
            <w:proofErr w:type="gramEnd"/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 день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«Великие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изобретения и открытия» </w:t>
            </w:r>
          </w:p>
          <w:p w14:paraId="122E3FF9" w14:textId="77777777" w:rsidR="00D11A59" w:rsidRPr="00BE2CB7" w:rsidRDefault="00BE2CB7">
            <w:pPr>
              <w:autoSpaceDE w:val="0"/>
              <w:autoSpaceDN w:val="0"/>
              <w:spacing w:before="280" w:after="0" w:line="268" w:lineRule="exact"/>
              <w:ind w:left="104"/>
              <w:rPr>
                <w:lang w:val="ru-RU"/>
              </w:rPr>
            </w:pP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- </w:t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«Академия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занимательных наук» </w:t>
            </w:r>
          </w:p>
          <w:p w14:paraId="49D227CC" w14:textId="77777777" w:rsidR="00D11A59" w:rsidRDefault="00BE2CB7">
            <w:pPr>
              <w:autoSpaceDE w:val="0"/>
              <w:autoSpaceDN w:val="0"/>
              <w:spacing w:before="228" w:after="0" w:line="250" w:lineRule="auto"/>
              <w:ind w:left="20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Мастер-класс «Юный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шахматист» </w:t>
            </w:r>
          </w:p>
          <w:p w14:paraId="1E4DA3B0" w14:textId="77777777" w:rsidR="0019167A" w:rsidRDefault="0019167A">
            <w:pPr>
              <w:autoSpaceDE w:val="0"/>
              <w:autoSpaceDN w:val="0"/>
              <w:spacing w:before="228" w:after="0" w:line="250" w:lineRule="auto"/>
              <w:ind w:left="20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14:paraId="238D63F7" w14:textId="77777777" w:rsidR="0019167A" w:rsidRDefault="0019167A">
            <w:pPr>
              <w:autoSpaceDE w:val="0"/>
              <w:autoSpaceDN w:val="0"/>
              <w:spacing w:before="228" w:after="0" w:line="250" w:lineRule="auto"/>
              <w:ind w:left="20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14:paraId="0240CA15" w14:textId="77777777" w:rsidR="0019167A" w:rsidRDefault="0019167A">
            <w:pPr>
              <w:autoSpaceDE w:val="0"/>
              <w:autoSpaceDN w:val="0"/>
              <w:spacing w:before="228" w:after="0" w:line="250" w:lineRule="auto"/>
              <w:ind w:left="20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14:paraId="0A9548D2" w14:textId="77777777" w:rsidR="0019167A" w:rsidRDefault="0019167A">
            <w:pPr>
              <w:autoSpaceDE w:val="0"/>
              <w:autoSpaceDN w:val="0"/>
              <w:spacing w:before="228" w:after="0" w:line="250" w:lineRule="auto"/>
              <w:ind w:left="20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14:paraId="3B443647" w14:textId="77777777" w:rsidR="0019167A" w:rsidRDefault="0019167A">
            <w:pPr>
              <w:autoSpaceDE w:val="0"/>
              <w:autoSpaceDN w:val="0"/>
              <w:spacing w:before="228" w:after="0" w:line="250" w:lineRule="auto"/>
              <w:ind w:left="20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14:paraId="42E3047B" w14:textId="77777777" w:rsidR="0019167A" w:rsidRDefault="0019167A">
            <w:pPr>
              <w:autoSpaceDE w:val="0"/>
              <w:autoSpaceDN w:val="0"/>
              <w:spacing w:before="228" w:after="0" w:line="250" w:lineRule="auto"/>
              <w:ind w:left="20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14:paraId="1A2FAF7D" w14:textId="77777777" w:rsidR="0019167A" w:rsidRDefault="0019167A">
            <w:pPr>
              <w:autoSpaceDE w:val="0"/>
              <w:autoSpaceDN w:val="0"/>
              <w:spacing w:before="228" w:after="0" w:line="250" w:lineRule="auto"/>
              <w:ind w:left="20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14:paraId="1C1754D2" w14:textId="77777777" w:rsidR="0019167A" w:rsidRDefault="0019167A">
            <w:pPr>
              <w:autoSpaceDE w:val="0"/>
              <w:autoSpaceDN w:val="0"/>
              <w:spacing w:before="228" w:after="0" w:line="250" w:lineRule="auto"/>
              <w:ind w:left="20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14:paraId="461DAD0F" w14:textId="77777777" w:rsidR="0019167A" w:rsidRDefault="0019167A">
            <w:pPr>
              <w:autoSpaceDE w:val="0"/>
              <w:autoSpaceDN w:val="0"/>
              <w:spacing w:before="228" w:after="0" w:line="250" w:lineRule="auto"/>
              <w:ind w:left="20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14:paraId="7B84EC8E" w14:textId="77777777" w:rsidR="0019167A" w:rsidRDefault="0019167A">
            <w:pPr>
              <w:autoSpaceDE w:val="0"/>
              <w:autoSpaceDN w:val="0"/>
              <w:spacing w:before="228" w:after="0" w:line="250" w:lineRule="auto"/>
              <w:ind w:left="20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14:paraId="3573EC7D" w14:textId="77777777" w:rsidR="0019167A" w:rsidRDefault="0019167A">
            <w:pPr>
              <w:autoSpaceDE w:val="0"/>
              <w:autoSpaceDN w:val="0"/>
              <w:spacing w:before="228" w:after="0" w:line="250" w:lineRule="auto"/>
              <w:ind w:left="20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14:paraId="1358E7FC" w14:textId="77777777" w:rsidR="0019167A" w:rsidRPr="00BE2CB7" w:rsidRDefault="0019167A">
            <w:pPr>
              <w:autoSpaceDE w:val="0"/>
              <w:autoSpaceDN w:val="0"/>
              <w:spacing w:before="228" w:after="0" w:line="250" w:lineRule="auto"/>
              <w:ind w:left="208"/>
              <w:rPr>
                <w:lang w:val="ru-RU"/>
              </w:rPr>
            </w:pPr>
          </w:p>
        </w:tc>
      </w:tr>
      <w:tr w:rsidR="00D11A59" w14:paraId="3634EDC6" w14:textId="77777777" w:rsidTr="00EA4483">
        <w:trPr>
          <w:trHeight w:hRule="exact" w:val="83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B1BFF" w14:textId="4695ECC3" w:rsidR="00D11A59" w:rsidRDefault="007B4D7B">
            <w:pPr>
              <w:autoSpaceDE w:val="0"/>
              <w:autoSpaceDN w:val="0"/>
              <w:spacing w:before="8" w:after="0" w:line="324" w:lineRule="exact"/>
              <w:ind w:left="216" w:right="720"/>
            </w:pPr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1</w:t>
            </w:r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>1</w:t>
            </w:r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.06.25 </w:t>
            </w:r>
            <w:r w:rsidR="00BE2CB7">
              <w:br/>
            </w:r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(8-й </w:t>
            </w:r>
            <w:proofErr w:type="spellStart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день</w:t>
            </w:r>
            <w:proofErr w:type="spellEnd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DD91B" w14:textId="35D71D38" w:rsidR="00D11A59" w:rsidRDefault="007B4D7B">
            <w:pPr>
              <w:autoSpaceDE w:val="0"/>
              <w:autoSpaceDN w:val="0"/>
              <w:spacing w:before="8" w:after="0" w:line="324" w:lineRule="exact"/>
              <w:ind w:left="218" w:right="144"/>
            </w:pPr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1</w:t>
            </w:r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>6</w:t>
            </w:r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.06.25 </w:t>
            </w:r>
            <w:r w:rsidR="00BE2CB7">
              <w:br/>
            </w:r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(9-й </w:t>
            </w:r>
            <w:proofErr w:type="spellStart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день</w:t>
            </w:r>
            <w:proofErr w:type="spellEnd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 </w:t>
            </w:r>
            <w:proofErr w:type="spellStart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смены</w:t>
            </w:r>
            <w:proofErr w:type="spellEnd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)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AFEC7FC" w14:textId="4A726297" w:rsidR="00D11A59" w:rsidRDefault="007B4D7B">
            <w:pPr>
              <w:autoSpaceDE w:val="0"/>
              <w:autoSpaceDN w:val="0"/>
              <w:spacing w:before="12" w:after="0" w:line="320" w:lineRule="exact"/>
              <w:ind w:left="216" w:right="864"/>
            </w:pPr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1</w:t>
            </w:r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>7</w:t>
            </w:r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.06.25 </w:t>
            </w:r>
            <w:r w:rsidR="00BE2CB7">
              <w:br/>
            </w:r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(10-й </w:t>
            </w:r>
            <w:proofErr w:type="spellStart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день</w:t>
            </w:r>
            <w:proofErr w:type="spellEnd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AECF5" w14:textId="18C2D3A9" w:rsidR="00D11A59" w:rsidRDefault="007B4D7B">
            <w:pPr>
              <w:autoSpaceDE w:val="0"/>
              <w:autoSpaceDN w:val="0"/>
              <w:spacing w:before="8" w:after="0" w:line="324" w:lineRule="exact"/>
              <w:ind w:left="214" w:right="720"/>
            </w:pPr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1</w:t>
            </w:r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>8</w:t>
            </w:r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.06.25 </w:t>
            </w:r>
            <w:r w:rsidR="00BE2CB7">
              <w:br/>
            </w:r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(11-й </w:t>
            </w:r>
            <w:proofErr w:type="spellStart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день</w:t>
            </w:r>
            <w:proofErr w:type="spellEnd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147BF" w14:textId="32F21800" w:rsidR="00D11A59" w:rsidRDefault="007B4D7B">
            <w:pPr>
              <w:autoSpaceDE w:val="0"/>
              <w:autoSpaceDN w:val="0"/>
              <w:spacing w:before="12" w:after="0" w:line="320" w:lineRule="exact"/>
              <w:ind w:left="208" w:right="144"/>
            </w:pPr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1</w:t>
            </w:r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>9</w:t>
            </w:r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.06.25 </w:t>
            </w:r>
            <w:r w:rsidR="00BE2CB7">
              <w:br/>
            </w:r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(12-й </w:t>
            </w:r>
            <w:proofErr w:type="spellStart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день</w:t>
            </w:r>
            <w:proofErr w:type="spellEnd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 </w:t>
            </w:r>
            <w:proofErr w:type="spellStart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смены</w:t>
            </w:r>
            <w:proofErr w:type="spellEnd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)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8DA54EF" w14:textId="56E7C993" w:rsidR="00D11A59" w:rsidRDefault="007B4D7B">
            <w:pPr>
              <w:autoSpaceDE w:val="0"/>
              <w:autoSpaceDN w:val="0"/>
              <w:spacing w:before="12" w:after="0" w:line="320" w:lineRule="exact"/>
              <w:ind w:left="210" w:right="432"/>
            </w:pPr>
            <w:proofErr w:type="gram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>20</w:t>
            </w:r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.06.25 </w:t>
            </w:r>
            <w:r w:rsidR="00BE2CB7">
              <w:br/>
            </w:r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(13-й </w:t>
            </w:r>
            <w:proofErr w:type="spellStart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день</w:t>
            </w:r>
            <w:proofErr w:type="spellEnd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 </w:t>
            </w:r>
            <w:proofErr w:type="gramEnd"/>
          </w:p>
        </w:tc>
        <w:tc>
          <w:tcPr>
            <w:tcW w:w="18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F93A0E" w14:textId="03140B34" w:rsidR="00D11A59" w:rsidRDefault="007B4D7B">
            <w:pPr>
              <w:autoSpaceDE w:val="0"/>
              <w:autoSpaceDN w:val="0"/>
              <w:spacing w:before="12" w:after="0" w:line="320" w:lineRule="exact"/>
              <w:ind w:left="208" w:right="432"/>
            </w:pPr>
            <w:proofErr w:type="gram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>23</w:t>
            </w:r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.06.25 </w:t>
            </w:r>
            <w:r w:rsidR="00BE2CB7">
              <w:br/>
            </w:r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(14-й </w:t>
            </w:r>
            <w:proofErr w:type="spellStart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день</w:t>
            </w:r>
            <w:proofErr w:type="spellEnd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 </w:t>
            </w:r>
            <w:proofErr w:type="gramEnd"/>
          </w:p>
        </w:tc>
      </w:tr>
    </w:tbl>
    <w:p w14:paraId="279291BC" w14:textId="77777777" w:rsidR="00D11A59" w:rsidRDefault="00D11A59">
      <w:pPr>
        <w:autoSpaceDE w:val="0"/>
        <w:autoSpaceDN w:val="0"/>
        <w:spacing w:after="0" w:line="14" w:lineRule="exact"/>
      </w:pPr>
    </w:p>
    <w:p w14:paraId="3CED93BE" w14:textId="77777777" w:rsidR="00D11A59" w:rsidRDefault="00D11A59">
      <w:pPr>
        <w:sectPr w:rsidR="00D11A59" w:rsidSect="0011172B">
          <w:pgSz w:w="16860" w:h="11930" w:orient="landscape"/>
          <w:pgMar w:top="664" w:right="1020" w:bottom="452" w:left="1000" w:header="720" w:footer="720" w:gutter="0"/>
          <w:cols w:space="720" w:equalWidth="0">
            <w:col w:w="15176" w:space="0"/>
          </w:cols>
          <w:docGrid w:linePitch="360"/>
        </w:sectPr>
      </w:pPr>
    </w:p>
    <w:p w14:paraId="0149AD94" w14:textId="77777777" w:rsidR="00D11A59" w:rsidRDefault="00D11A59">
      <w:pPr>
        <w:autoSpaceDE w:val="0"/>
        <w:autoSpaceDN w:val="0"/>
        <w:spacing w:after="54" w:line="220" w:lineRule="exact"/>
      </w:pPr>
    </w:p>
    <w:p w14:paraId="0294BA2C" w14:textId="77777777" w:rsidR="00D11A59" w:rsidRDefault="00D11A59">
      <w:pPr>
        <w:autoSpaceDE w:val="0"/>
        <w:autoSpaceDN w:val="0"/>
        <w:spacing w:after="0" w:line="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2020"/>
        <w:gridCol w:w="2274"/>
        <w:gridCol w:w="2224"/>
        <w:gridCol w:w="2180"/>
        <w:gridCol w:w="2422"/>
        <w:gridCol w:w="1874"/>
        <w:gridCol w:w="1818"/>
      </w:tblGrid>
      <w:tr w:rsidR="00D11A59" w14:paraId="1E28B397" w14:textId="77777777">
        <w:trPr>
          <w:trHeight w:hRule="exact" w:val="32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B6CE54" w14:textId="77777777" w:rsidR="00D11A59" w:rsidRDefault="00BE2CB7">
            <w:pPr>
              <w:autoSpaceDE w:val="0"/>
              <w:autoSpaceDN w:val="0"/>
              <w:spacing w:after="0" w:line="332" w:lineRule="exact"/>
              <w:ind w:left="216"/>
            </w:pPr>
            <w:proofErr w:type="spell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смены</w:t>
            </w:r>
            <w:proofErr w:type="spellEnd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)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62F29" w14:textId="77777777" w:rsidR="00D11A59" w:rsidRDefault="00D11A59"/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C1C23C0" w14:textId="77777777" w:rsidR="00D11A59" w:rsidRDefault="00BE2CB7">
            <w:pPr>
              <w:autoSpaceDE w:val="0"/>
              <w:autoSpaceDN w:val="0"/>
              <w:spacing w:after="0" w:line="332" w:lineRule="exact"/>
              <w:ind w:left="216"/>
            </w:pPr>
            <w:proofErr w:type="spell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смены</w:t>
            </w:r>
            <w:proofErr w:type="spellEnd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) 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47BD4" w14:textId="77777777" w:rsidR="00D11A59" w:rsidRPr="00BE2CB7" w:rsidRDefault="00BE2CB7">
            <w:pPr>
              <w:tabs>
                <w:tab w:val="left" w:pos="538"/>
                <w:tab w:val="left" w:pos="648"/>
              </w:tabs>
              <w:autoSpaceDE w:val="0"/>
              <w:autoSpaceDN w:val="0"/>
              <w:spacing w:before="48" w:after="0" w:line="284" w:lineRule="exact"/>
              <w:rPr>
                <w:lang w:val="ru-RU"/>
              </w:rPr>
            </w:pP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смены)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>Осн</w:t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u w:val="single"/>
                <w:lang w:val="ru-RU"/>
              </w:rPr>
              <w:t xml:space="preserve">овной период смены </w:t>
            </w: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Тематический </w:t>
            </w:r>
            <w:r w:rsidRPr="00BE2CB7">
              <w:rPr>
                <w:lang w:val="ru-RU"/>
              </w:rPr>
              <w:br/>
            </w: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День «День </w:t>
            </w:r>
            <w:r w:rsidRPr="00BE2CB7">
              <w:rPr>
                <w:lang w:val="ru-RU"/>
              </w:rPr>
              <w:br/>
            </w: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театра» </w:t>
            </w:r>
          </w:p>
          <w:p w14:paraId="015F5042" w14:textId="77777777" w:rsidR="00D11A59" w:rsidRPr="00BE2CB7" w:rsidRDefault="00BE2CB7">
            <w:pPr>
              <w:autoSpaceDE w:val="0"/>
              <w:autoSpaceDN w:val="0"/>
              <w:spacing w:before="204" w:after="0" w:line="245" w:lineRule="auto"/>
              <w:ind w:left="104" w:right="144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конкурс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рисунков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«Нарисуй своего героя»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Мероприятие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«Аплодисменты»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69818" w14:textId="77777777" w:rsidR="00D11A59" w:rsidRPr="00BE2CB7" w:rsidRDefault="00D11A59">
            <w:pPr>
              <w:rPr>
                <w:lang w:val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C559953" w14:textId="77777777" w:rsidR="00D11A59" w:rsidRDefault="00BE2CB7">
            <w:pPr>
              <w:autoSpaceDE w:val="0"/>
              <w:autoSpaceDN w:val="0"/>
              <w:spacing w:after="0" w:line="332" w:lineRule="exact"/>
              <w:ind w:left="210"/>
            </w:pPr>
            <w:proofErr w:type="spell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смены</w:t>
            </w:r>
            <w:proofErr w:type="spellEnd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)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7EAD5" w14:textId="77777777" w:rsidR="00D11A59" w:rsidRDefault="00BE2CB7">
            <w:pPr>
              <w:autoSpaceDE w:val="0"/>
              <w:autoSpaceDN w:val="0"/>
              <w:spacing w:after="0" w:line="332" w:lineRule="exact"/>
              <w:ind w:left="208"/>
            </w:pPr>
            <w:proofErr w:type="spell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смены</w:t>
            </w:r>
            <w:proofErr w:type="spellEnd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) </w:t>
            </w:r>
          </w:p>
        </w:tc>
      </w:tr>
      <w:tr w:rsidR="00D11A59" w14:paraId="7DA4F07C" w14:textId="77777777">
        <w:trPr>
          <w:trHeight w:hRule="exact" w:val="288"/>
        </w:trPr>
        <w:tc>
          <w:tcPr>
            <w:tcW w:w="14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43989" w14:textId="77777777" w:rsidR="00D11A59" w:rsidRDefault="00BE2CB7">
            <w:pPr>
              <w:autoSpaceDE w:val="0"/>
              <w:autoSpaceDN w:val="0"/>
              <w:spacing w:after="0" w:line="332" w:lineRule="exact"/>
              <w:jc w:val="center"/>
              <w:rPr>
                <w:rFonts w:ascii="Times New Roman,Bold" w:eastAsia="Times New Roman,Bold" w:hAnsi="Times New Roman,Bold"/>
                <w:b/>
                <w:color w:val="000000"/>
                <w:sz w:val="24"/>
                <w:u w:val="single"/>
                <w:lang w:val="ru-RU"/>
              </w:rPr>
            </w:pPr>
            <w:proofErr w:type="spell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Осн</w:t>
            </w:r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  <w:u w:val="single"/>
              </w:rPr>
              <w:t>овной</w:t>
            </w:r>
            <w:proofErr w:type="spellEnd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  <w:u w:val="single"/>
              </w:rPr>
              <w:t>период</w:t>
            </w:r>
            <w:proofErr w:type="spellEnd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  <w:u w:val="single"/>
              </w:rPr>
              <w:t>смены</w:t>
            </w:r>
            <w:proofErr w:type="spellEnd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  <w:u w:val="single"/>
              </w:rPr>
              <w:t xml:space="preserve"> </w:t>
            </w:r>
          </w:p>
          <w:p w14:paraId="43B00321" w14:textId="77777777" w:rsidR="00B07353" w:rsidRDefault="00B07353">
            <w:pPr>
              <w:autoSpaceDE w:val="0"/>
              <w:autoSpaceDN w:val="0"/>
              <w:spacing w:after="0" w:line="332" w:lineRule="exact"/>
              <w:jc w:val="center"/>
              <w:rPr>
                <w:rFonts w:ascii="Times New Roman,Bold" w:eastAsia="Times New Roman,Bold" w:hAnsi="Times New Roman,Bold"/>
                <w:b/>
                <w:color w:val="000000"/>
                <w:sz w:val="24"/>
                <w:u w:val="single"/>
                <w:lang w:val="ru-RU"/>
              </w:rPr>
            </w:pPr>
          </w:p>
          <w:p w14:paraId="5274D1F8" w14:textId="77777777" w:rsidR="00B07353" w:rsidRDefault="00B07353">
            <w:pPr>
              <w:autoSpaceDE w:val="0"/>
              <w:autoSpaceDN w:val="0"/>
              <w:spacing w:after="0" w:line="332" w:lineRule="exact"/>
              <w:jc w:val="center"/>
              <w:rPr>
                <w:rFonts w:ascii="Times New Roman,Bold" w:eastAsia="Times New Roman,Bold" w:hAnsi="Times New Roman,Bold"/>
                <w:b/>
                <w:color w:val="000000"/>
                <w:sz w:val="24"/>
                <w:u w:val="single"/>
                <w:lang w:val="ru-RU"/>
              </w:rPr>
            </w:pPr>
          </w:p>
          <w:p w14:paraId="66A7EDC9" w14:textId="77777777" w:rsidR="00B07353" w:rsidRDefault="00B07353">
            <w:pPr>
              <w:autoSpaceDE w:val="0"/>
              <w:autoSpaceDN w:val="0"/>
              <w:spacing w:after="0" w:line="332" w:lineRule="exact"/>
              <w:jc w:val="center"/>
              <w:rPr>
                <w:rFonts w:ascii="Times New Roman,Bold" w:eastAsia="Times New Roman,Bold" w:hAnsi="Times New Roman,Bold"/>
                <w:b/>
                <w:color w:val="000000"/>
                <w:sz w:val="24"/>
                <w:u w:val="single"/>
                <w:lang w:val="ru-RU"/>
              </w:rPr>
            </w:pPr>
          </w:p>
          <w:p w14:paraId="535A17ED" w14:textId="77777777" w:rsidR="00B07353" w:rsidRDefault="00B07353">
            <w:pPr>
              <w:autoSpaceDE w:val="0"/>
              <w:autoSpaceDN w:val="0"/>
              <w:spacing w:after="0" w:line="332" w:lineRule="exact"/>
              <w:jc w:val="center"/>
              <w:rPr>
                <w:rFonts w:ascii="Times New Roman,Bold" w:eastAsia="Times New Roman,Bold" w:hAnsi="Times New Roman,Bold"/>
                <w:b/>
                <w:color w:val="000000"/>
                <w:sz w:val="24"/>
                <w:u w:val="single"/>
                <w:lang w:val="ru-RU"/>
              </w:rPr>
            </w:pPr>
          </w:p>
          <w:p w14:paraId="4254CC1E" w14:textId="77777777" w:rsidR="00B07353" w:rsidRDefault="00B07353">
            <w:pPr>
              <w:autoSpaceDE w:val="0"/>
              <w:autoSpaceDN w:val="0"/>
              <w:spacing w:after="0" w:line="332" w:lineRule="exact"/>
              <w:jc w:val="center"/>
              <w:rPr>
                <w:rFonts w:ascii="Times New Roman,Bold" w:eastAsia="Times New Roman,Bold" w:hAnsi="Times New Roman,Bold"/>
                <w:b/>
                <w:color w:val="000000"/>
                <w:sz w:val="24"/>
                <w:u w:val="single"/>
                <w:lang w:val="ru-RU"/>
              </w:rPr>
            </w:pPr>
          </w:p>
          <w:p w14:paraId="4A277FC0" w14:textId="77777777" w:rsidR="00B07353" w:rsidRDefault="00B07353">
            <w:pPr>
              <w:autoSpaceDE w:val="0"/>
              <w:autoSpaceDN w:val="0"/>
              <w:spacing w:after="0" w:line="332" w:lineRule="exact"/>
              <w:jc w:val="center"/>
              <w:rPr>
                <w:rFonts w:ascii="Times New Roman,Bold" w:eastAsia="Times New Roman,Bold" w:hAnsi="Times New Roman,Bold"/>
                <w:b/>
                <w:color w:val="000000"/>
                <w:sz w:val="24"/>
                <w:u w:val="single"/>
                <w:lang w:val="ru-RU"/>
              </w:rPr>
            </w:pPr>
          </w:p>
          <w:p w14:paraId="685CD552" w14:textId="77777777" w:rsidR="00B07353" w:rsidRDefault="00B07353">
            <w:pPr>
              <w:autoSpaceDE w:val="0"/>
              <w:autoSpaceDN w:val="0"/>
              <w:spacing w:after="0" w:line="332" w:lineRule="exact"/>
              <w:jc w:val="center"/>
              <w:rPr>
                <w:rFonts w:ascii="Times New Roman,Bold" w:eastAsia="Times New Roman,Bold" w:hAnsi="Times New Roman,Bold"/>
                <w:b/>
                <w:color w:val="000000"/>
                <w:sz w:val="24"/>
                <w:u w:val="single"/>
                <w:lang w:val="ru-RU"/>
              </w:rPr>
            </w:pPr>
          </w:p>
          <w:p w14:paraId="4C708C32" w14:textId="77777777" w:rsidR="00B07353" w:rsidRDefault="00B07353">
            <w:pPr>
              <w:autoSpaceDE w:val="0"/>
              <w:autoSpaceDN w:val="0"/>
              <w:spacing w:after="0" w:line="332" w:lineRule="exact"/>
              <w:jc w:val="center"/>
              <w:rPr>
                <w:rFonts w:ascii="Times New Roman,Bold" w:eastAsia="Times New Roman,Bold" w:hAnsi="Times New Roman,Bold"/>
                <w:b/>
                <w:color w:val="000000"/>
                <w:sz w:val="24"/>
                <w:u w:val="single"/>
                <w:lang w:val="ru-RU"/>
              </w:rPr>
            </w:pPr>
          </w:p>
          <w:p w14:paraId="14BF391A" w14:textId="77777777" w:rsidR="00B07353" w:rsidRDefault="00B07353">
            <w:pPr>
              <w:autoSpaceDE w:val="0"/>
              <w:autoSpaceDN w:val="0"/>
              <w:spacing w:after="0" w:line="332" w:lineRule="exact"/>
              <w:jc w:val="center"/>
              <w:rPr>
                <w:rFonts w:ascii="Times New Roman,Bold" w:eastAsia="Times New Roman,Bold" w:hAnsi="Times New Roman,Bold"/>
                <w:b/>
                <w:color w:val="000000"/>
                <w:sz w:val="24"/>
                <w:u w:val="single"/>
                <w:lang w:val="ru-RU"/>
              </w:rPr>
            </w:pPr>
          </w:p>
          <w:p w14:paraId="06FE533F" w14:textId="77777777" w:rsidR="00B07353" w:rsidRDefault="00B07353">
            <w:pPr>
              <w:autoSpaceDE w:val="0"/>
              <w:autoSpaceDN w:val="0"/>
              <w:spacing w:after="0" w:line="332" w:lineRule="exact"/>
              <w:jc w:val="center"/>
              <w:rPr>
                <w:rFonts w:ascii="Times New Roman,Bold" w:eastAsia="Times New Roman,Bold" w:hAnsi="Times New Roman,Bold"/>
                <w:b/>
                <w:color w:val="000000"/>
                <w:sz w:val="24"/>
                <w:u w:val="single"/>
                <w:lang w:val="ru-RU"/>
              </w:rPr>
            </w:pPr>
          </w:p>
          <w:p w14:paraId="65CC3F39" w14:textId="77777777" w:rsidR="00B07353" w:rsidRDefault="00B07353">
            <w:pPr>
              <w:autoSpaceDE w:val="0"/>
              <w:autoSpaceDN w:val="0"/>
              <w:spacing w:after="0" w:line="332" w:lineRule="exact"/>
              <w:jc w:val="center"/>
              <w:rPr>
                <w:rFonts w:ascii="Times New Roman,Bold" w:eastAsia="Times New Roman,Bold" w:hAnsi="Times New Roman,Bold"/>
                <w:b/>
                <w:color w:val="000000"/>
                <w:sz w:val="24"/>
                <w:u w:val="single"/>
                <w:lang w:val="ru-RU"/>
              </w:rPr>
            </w:pPr>
          </w:p>
          <w:p w14:paraId="67A25568" w14:textId="77777777" w:rsidR="00B07353" w:rsidRDefault="00B07353">
            <w:pPr>
              <w:autoSpaceDE w:val="0"/>
              <w:autoSpaceDN w:val="0"/>
              <w:spacing w:after="0" w:line="332" w:lineRule="exact"/>
              <w:jc w:val="center"/>
              <w:rPr>
                <w:rFonts w:ascii="Times New Roman,Bold" w:eastAsia="Times New Roman,Bold" w:hAnsi="Times New Roman,Bold"/>
                <w:b/>
                <w:color w:val="000000"/>
                <w:sz w:val="24"/>
                <w:u w:val="single"/>
                <w:lang w:val="ru-RU"/>
              </w:rPr>
            </w:pPr>
          </w:p>
          <w:p w14:paraId="59B35F9B" w14:textId="77777777" w:rsidR="00B07353" w:rsidRDefault="00B07353">
            <w:pPr>
              <w:autoSpaceDE w:val="0"/>
              <w:autoSpaceDN w:val="0"/>
              <w:spacing w:after="0" w:line="332" w:lineRule="exact"/>
              <w:jc w:val="center"/>
              <w:rPr>
                <w:rFonts w:ascii="Times New Roman,Bold" w:eastAsia="Times New Roman,Bold" w:hAnsi="Times New Roman,Bold"/>
                <w:b/>
                <w:color w:val="000000"/>
                <w:sz w:val="24"/>
                <w:u w:val="single"/>
                <w:lang w:val="ru-RU"/>
              </w:rPr>
            </w:pPr>
          </w:p>
          <w:p w14:paraId="51679B91" w14:textId="77777777" w:rsidR="00B07353" w:rsidRDefault="00B07353">
            <w:pPr>
              <w:autoSpaceDE w:val="0"/>
              <w:autoSpaceDN w:val="0"/>
              <w:spacing w:after="0" w:line="332" w:lineRule="exact"/>
              <w:jc w:val="center"/>
              <w:rPr>
                <w:rFonts w:ascii="Times New Roman,Bold" w:eastAsia="Times New Roman,Bold" w:hAnsi="Times New Roman,Bold"/>
                <w:b/>
                <w:color w:val="000000"/>
                <w:sz w:val="24"/>
                <w:u w:val="single"/>
                <w:lang w:val="ru-RU"/>
              </w:rPr>
            </w:pPr>
          </w:p>
          <w:p w14:paraId="0EC7F6DA" w14:textId="77777777" w:rsidR="00B07353" w:rsidRDefault="00B07353">
            <w:pPr>
              <w:autoSpaceDE w:val="0"/>
              <w:autoSpaceDN w:val="0"/>
              <w:spacing w:after="0" w:line="332" w:lineRule="exact"/>
              <w:jc w:val="center"/>
              <w:rPr>
                <w:rFonts w:ascii="Times New Roman,Bold" w:eastAsia="Times New Roman,Bold" w:hAnsi="Times New Roman,Bold"/>
                <w:b/>
                <w:color w:val="000000"/>
                <w:sz w:val="24"/>
                <w:u w:val="single"/>
                <w:lang w:val="ru-RU"/>
              </w:rPr>
            </w:pPr>
          </w:p>
          <w:p w14:paraId="2855AF43" w14:textId="77777777" w:rsidR="00B07353" w:rsidRDefault="00B07353">
            <w:pPr>
              <w:autoSpaceDE w:val="0"/>
              <w:autoSpaceDN w:val="0"/>
              <w:spacing w:after="0" w:line="332" w:lineRule="exact"/>
              <w:jc w:val="center"/>
              <w:rPr>
                <w:rFonts w:ascii="Times New Roman,Bold" w:eastAsia="Times New Roman,Bold" w:hAnsi="Times New Roman,Bold"/>
                <w:b/>
                <w:color w:val="000000"/>
                <w:sz w:val="24"/>
                <w:u w:val="single"/>
                <w:lang w:val="ru-RU"/>
              </w:rPr>
            </w:pPr>
          </w:p>
          <w:p w14:paraId="7A315B4D" w14:textId="77777777" w:rsidR="00B07353" w:rsidRDefault="00B07353">
            <w:pPr>
              <w:autoSpaceDE w:val="0"/>
              <w:autoSpaceDN w:val="0"/>
              <w:spacing w:after="0" w:line="332" w:lineRule="exact"/>
              <w:jc w:val="center"/>
              <w:rPr>
                <w:rFonts w:ascii="Times New Roman,Bold" w:eastAsia="Times New Roman,Bold" w:hAnsi="Times New Roman,Bold"/>
                <w:b/>
                <w:color w:val="000000"/>
                <w:sz w:val="24"/>
                <w:u w:val="single"/>
                <w:lang w:val="ru-RU"/>
              </w:rPr>
            </w:pPr>
          </w:p>
          <w:p w14:paraId="5288A17E" w14:textId="77777777" w:rsidR="00B07353" w:rsidRDefault="00B07353">
            <w:pPr>
              <w:autoSpaceDE w:val="0"/>
              <w:autoSpaceDN w:val="0"/>
              <w:spacing w:after="0" w:line="332" w:lineRule="exact"/>
              <w:jc w:val="center"/>
              <w:rPr>
                <w:rFonts w:ascii="Times New Roman,Bold" w:eastAsia="Times New Roman,Bold" w:hAnsi="Times New Roman,Bold"/>
                <w:b/>
                <w:color w:val="000000"/>
                <w:sz w:val="24"/>
                <w:u w:val="single"/>
                <w:lang w:val="ru-RU"/>
              </w:rPr>
            </w:pPr>
          </w:p>
          <w:p w14:paraId="5EA836D0" w14:textId="77777777" w:rsidR="00B07353" w:rsidRDefault="00B07353">
            <w:pPr>
              <w:autoSpaceDE w:val="0"/>
              <w:autoSpaceDN w:val="0"/>
              <w:spacing w:after="0" w:line="332" w:lineRule="exact"/>
              <w:jc w:val="center"/>
              <w:rPr>
                <w:rFonts w:ascii="Times New Roman,Bold" w:eastAsia="Times New Roman,Bold" w:hAnsi="Times New Roman,Bold"/>
                <w:b/>
                <w:color w:val="000000"/>
                <w:sz w:val="24"/>
                <w:u w:val="single"/>
                <w:lang w:val="ru-RU"/>
              </w:rPr>
            </w:pPr>
          </w:p>
          <w:p w14:paraId="1A7E62E7" w14:textId="77777777" w:rsidR="00B07353" w:rsidRPr="00B07353" w:rsidRDefault="00B07353">
            <w:pPr>
              <w:autoSpaceDE w:val="0"/>
              <w:autoSpaceDN w:val="0"/>
              <w:spacing w:after="0" w:line="332" w:lineRule="exact"/>
              <w:jc w:val="center"/>
              <w:rPr>
                <w:lang w:val="ru-RU"/>
              </w:rPr>
            </w:pPr>
          </w:p>
        </w:tc>
      </w:tr>
      <w:tr w:rsidR="00D11A59" w:rsidRPr="00B07353" w14:paraId="2546D253" w14:textId="77777777" w:rsidTr="00B07353">
        <w:trPr>
          <w:trHeight w:hRule="exact" w:val="520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ACA92" w14:textId="77777777" w:rsidR="00D11A59" w:rsidRPr="00BE2CB7" w:rsidRDefault="00BE2CB7">
            <w:pPr>
              <w:autoSpaceDE w:val="0"/>
              <w:autoSpaceDN w:val="0"/>
              <w:spacing w:before="56" w:after="0" w:line="276" w:lineRule="exact"/>
              <w:ind w:left="216" w:right="288" w:hanging="156"/>
              <w:rPr>
                <w:lang w:val="ru-RU"/>
              </w:rPr>
            </w:pP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Тематический День «День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ПДД» </w:t>
            </w:r>
          </w:p>
          <w:p w14:paraId="222A10E4" w14:textId="77777777" w:rsidR="00D11A59" w:rsidRPr="00BE2CB7" w:rsidRDefault="00BE2CB7">
            <w:pPr>
              <w:autoSpaceDE w:val="0"/>
              <w:autoSpaceDN w:val="0"/>
              <w:spacing w:before="246" w:after="0" w:line="278" w:lineRule="auto"/>
              <w:jc w:val="center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мероприятие </w:t>
            </w:r>
          </w:p>
          <w:p w14:paraId="42D6CA1A" w14:textId="77777777" w:rsidR="00D11A59" w:rsidRPr="00BE2CB7" w:rsidRDefault="00BE2CB7">
            <w:pPr>
              <w:autoSpaceDE w:val="0"/>
              <w:autoSpaceDN w:val="0"/>
              <w:spacing w:before="36" w:after="0" w:line="230" w:lineRule="auto"/>
              <w:ind w:left="216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«школа </w:t>
            </w:r>
          </w:p>
          <w:p w14:paraId="45142807" w14:textId="77777777" w:rsidR="00D11A59" w:rsidRPr="00BE2CB7" w:rsidRDefault="00BE2CB7">
            <w:pPr>
              <w:autoSpaceDE w:val="0"/>
              <w:autoSpaceDN w:val="0"/>
              <w:spacing w:before="50" w:after="0" w:line="230" w:lineRule="auto"/>
              <w:ind w:left="216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Светофорных </w:t>
            </w:r>
          </w:p>
          <w:p w14:paraId="3150738E" w14:textId="77777777" w:rsidR="00D11A59" w:rsidRPr="00BE2CB7" w:rsidRDefault="00BE2CB7">
            <w:pPr>
              <w:autoSpaceDE w:val="0"/>
              <w:autoSpaceDN w:val="0"/>
              <w:spacing w:before="16" w:after="0" w:line="278" w:lineRule="auto"/>
              <w:ind w:left="216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наук» </w:t>
            </w:r>
          </w:p>
          <w:p w14:paraId="766DCE59" w14:textId="77777777" w:rsidR="00D11A59" w:rsidRPr="00BE2CB7" w:rsidRDefault="00BE2CB7">
            <w:pPr>
              <w:autoSpaceDE w:val="0"/>
              <w:autoSpaceDN w:val="0"/>
              <w:spacing w:before="28" w:after="0" w:line="278" w:lineRule="auto"/>
              <w:ind w:left="216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Викторина </w:t>
            </w:r>
          </w:p>
          <w:p w14:paraId="6D921C46" w14:textId="77777777" w:rsidR="00D11A59" w:rsidRPr="00BE2CB7" w:rsidRDefault="00BE2CB7">
            <w:pPr>
              <w:autoSpaceDE w:val="0"/>
              <w:autoSpaceDN w:val="0"/>
              <w:spacing w:before="36" w:after="0" w:line="230" w:lineRule="auto"/>
              <w:ind w:left="216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«Знатоки </w:t>
            </w:r>
          </w:p>
          <w:p w14:paraId="195391A8" w14:textId="77777777" w:rsidR="00D11A59" w:rsidRPr="00BE2CB7" w:rsidRDefault="00BE2CB7">
            <w:pPr>
              <w:autoSpaceDE w:val="0"/>
              <w:autoSpaceDN w:val="0"/>
              <w:spacing w:before="16" w:after="0" w:line="278" w:lineRule="auto"/>
              <w:ind w:left="216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ПДД»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7A6FC" w14:textId="77777777" w:rsidR="00D11A59" w:rsidRPr="00BE2CB7" w:rsidRDefault="00BE2CB7">
            <w:pPr>
              <w:autoSpaceDE w:val="0"/>
              <w:autoSpaceDN w:val="0"/>
              <w:spacing w:before="60" w:after="0" w:line="272" w:lineRule="exact"/>
              <w:ind w:left="218"/>
              <w:rPr>
                <w:lang w:val="ru-RU"/>
              </w:rPr>
            </w:pP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Тематический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день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«Я и моя </w:t>
            </w:r>
            <w:proofErr w:type="spellStart"/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>РоссиЯ</w:t>
            </w:r>
            <w:proofErr w:type="spellEnd"/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» - </w:t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Праздник  ко Дню </w:t>
            </w:r>
          </w:p>
          <w:p w14:paraId="5E9DD9ED" w14:textId="14F766EA" w:rsidR="00D11A59" w:rsidRPr="00BE2CB7" w:rsidRDefault="00BE2CB7">
            <w:pPr>
              <w:autoSpaceDE w:val="0"/>
              <w:autoSpaceDN w:val="0"/>
              <w:spacing w:after="0" w:line="230" w:lineRule="auto"/>
              <w:jc w:val="center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</w:t>
            </w:r>
            <w:r w:rsidR="0019167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«Мы дети </w:t>
            </w:r>
          </w:p>
          <w:p w14:paraId="68BE44C4" w14:textId="088C99DD" w:rsidR="00D11A59" w:rsidRPr="00BE2CB7" w:rsidRDefault="00BE2CB7">
            <w:pPr>
              <w:autoSpaceDE w:val="0"/>
              <w:autoSpaceDN w:val="0"/>
              <w:spacing w:before="32" w:after="0" w:line="290" w:lineRule="exact"/>
              <w:ind w:left="218" w:right="144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твои – Россия»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- </w:t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Викторина</w:t>
            </w:r>
            <w:r w:rsidR="0019167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«Сто </w:t>
            </w:r>
          </w:p>
          <w:p w14:paraId="66611414" w14:textId="77777777" w:rsidR="00D11A59" w:rsidRPr="00BE2CB7" w:rsidRDefault="00BE2CB7">
            <w:pPr>
              <w:autoSpaceDE w:val="0"/>
              <w:autoSpaceDN w:val="0"/>
              <w:spacing w:after="0" w:line="278" w:lineRule="auto"/>
              <w:ind w:left="218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вопросов о </w:t>
            </w:r>
            <w:proofErr w:type="gramStart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моей</w:t>
            </w:r>
            <w:proofErr w:type="gramEnd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54C2D4A" w14:textId="77777777" w:rsidR="00D11A59" w:rsidRPr="00BE2CB7" w:rsidRDefault="00BE2CB7">
            <w:pPr>
              <w:autoSpaceDE w:val="0"/>
              <w:autoSpaceDN w:val="0"/>
              <w:spacing w:after="0" w:line="278" w:lineRule="auto"/>
              <w:ind w:left="218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родине» </w:t>
            </w:r>
          </w:p>
          <w:p w14:paraId="46724A8C" w14:textId="77777777" w:rsidR="00D11A59" w:rsidRPr="00BE2CB7" w:rsidRDefault="00BE2CB7">
            <w:pPr>
              <w:autoSpaceDE w:val="0"/>
              <w:autoSpaceDN w:val="0"/>
              <w:spacing w:before="34" w:after="0" w:line="278" w:lineRule="auto"/>
              <w:ind w:left="218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Конкурс </w:t>
            </w:r>
          </w:p>
          <w:p w14:paraId="29A2AE75" w14:textId="77777777" w:rsidR="00D11A59" w:rsidRPr="00BE2CB7" w:rsidRDefault="00BE2CB7">
            <w:pPr>
              <w:autoSpaceDE w:val="0"/>
              <w:autoSpaceDN w:val="0"/>
              <w:spacing w:before="38" w:after="0" w:line="230" w:lineRule="auto"/>
              <w:ind w:left="218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рисунков </w:t>
            </w:r>
            <w:proofErr w:type="gramStart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10B90EC" w14:textId="77777777" w:rsidR="00D11A59" w:rsidRDefault="00BE2CB7">
            <w:pPr>
              <w:autoSpaceDE w:val="0"/>
              <w:autoSpaceDN w:val="0"/>
              <w:spacing w:before="12" w:after="0" w:line="278" w:lineRule="auto"/>
              <w:ind w:left="218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асфальте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3C3A672" w14:textId="77777777" w:rsidR="00D11A59" w:rsidRPr="00BE2CB7" w:rsidRDefault="00BE2CB7">
            <w:pPr>
              <w:tabs>
                <w:tab w:val="left" w:pos="252"/>
                <w:tab w:val="left" w:pos="342"/>
                <w:tab w:val="left" w:pos="902"/>
              </w:tabs>
              <w:autoSpaceDE w:val="0"/>
              <w:autoSpaceDN w:val="0"/>
              <w:spacing w:after="0" w:line="278" w:lineRule="exact"/>
              <w:ind w:left="216"/>
              <w:rPr>
                <w:lang w:val="ru-RU"/>
              </w:rPr>
            </w:pP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Тематический </w:t>
            </w:r>
            <w:r w:rsidRPr="00BE2CB7">
              <w:rPr>
                <w:lang w:val="ru-RU"/>
              </w:rPr>
              <w:br/>
            </w: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день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«Я и моя </w:t>
            </w:r>
            <w:proofErr w:type="spellStart"/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>семьЯ</w:t>
            </w:r>
            <w:proofErr w:type="spellEnd"/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» - </w:t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Творческая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Мастерская по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отрядам </w:t>
            </w:r>
          </w:p>
          <w:p w14:paraId="53D52ECB" w14:textId="77777777" w:rsidR="00D11A59" w:rsidRPr="00BE2CB7" w:rsidRDefault="00BE2CB7">
            <w:pPr>
              <w:autoSpaceDE w:val="0"/>
              <w:autoSpaceDN w:val="0"/>
              <w:spacing w:after="0" w:line="245" w:lineRule="auto"/>
              <w:ind w:left="216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«Подарок своей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семье»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«История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Села в событиях и людях» -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экскурсия </w:t>
            </w:r>
            <w:proofErr w:type="gramStart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школьный </w:t>
            </w:r>
          </w:p>
          <w:p w14:paraId="3470F13F" w14:textId="77777777" w:rsidR="00D11A59" w:rsidRDefault="00BE2CB7">
            <w:pPr>
              <w:autoSpaceDE w:val="0"/>
              <w:autoSpaceDN w:val="0"/>
              <w:spacing w:after="0" w:line="230" w:lineRule="auto"/>
              <w:ind w:left="2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BE3CD02" w14:textId="77777777" w:rsidR="00D11A59" w:rsidRDefault="00D11A59"/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CBEBD" w14:textId="77777777" w:rsidR="00D11A59" w:rsidRPr="00BE2CB7" w:rsidRDefault="00BE2CB7">
            <w:pPr>
              <w:tabs>
                <w:tab w:val="left" w:pos="208"/>
              </w:tabs>
              <w:autoSpaceDE w:val="0"/>
              <w:autoSpaceDN w:val="0"/>
              <w:spacing w:before="58" w:after="0" w:line="274" w:lineRule="exact"/>
              <w:ind w:left="102" w:right="144"/>
              <w:rPr>
                <w:lang w:val="ru-RU"/>
              </w:rPr>
            </w:pP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Тематический день «День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Безопасности </w:t>
            </w:r>
            <w:r w:rsidRPr="00BE2CB7">
              <w:rPr>
                <w:lang w:val="ru-RU"/>
              </w:rPr>
              <w:br/>
            </w:r>
            <w:proofErr w:type="spellStart"/>
            <w:proofErr w:type="gramStart"/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>жизнедеятельност</w:t>
            </w:r>
            <w:proofErr w:type="spellEnd"/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» </w:t>
            </w:r>
            <w:r w:rsidRPr="00BE2CB7">
              <w:rPr>
                <w:lang w:val="ru-RU"/>
              </w:rPr>
              <w:br/>
            </w: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- </w:t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Просмотр </w:t>
            </w:r>
            <w:r w:rsidRPr="00BE2CB7">
              <w:rPr>
                <w:lang w:val="ru-RU"/>
              </w:rPr>
              <w:br/>
            </w: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обучающихся </w:t>
            </w:r>
            <w:r w:rsidRPr="00BE2CB7">
              <w:rPr>
                <w:lang w:val="ru-RU"/>
              </w:rPr>
              <w:br/>
            </w: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фильмов и </w:t>
            </w:r>
            <w:r w:rsidRPr="00BE2CB7">
              <w:rPr>
                <w:lang w:val="ru-RU"/>
              </w:rPr>
              <w:br/>
            </w: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мультфильмов» </w:t>
            </w:r>
          </w:p>
          <w:p w14:paraId="3E6E19A0" w14:textId="77777777" w:rsidR="00D11A59" w:rsidRDefault="00BE2CB7">
            <w:pPr>
              <w:autoSpaceDE w:val="0"/>
              <w:autoSpaceDN w:val="0"/>
              <w:spacing w:before="232" w:after="0" w:line="252" w:lineRule="auto"/>
              <w:ind w:left="208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Твоя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CFE0778" w14:textId="49FA0113" w:rsidR="0019167A" w:rsidRPr="00BE2CB7" w:rsidRDefault="0019167A" w:rsidP="0019167A">
            <w:pPr>
              <w:tabs>
                <w:tab w:val="left" w:pos="1556"/>
              </w:tabs>
              <w:autoSpaceDE w:val="0"/>
              <w:autoSpaceDN w:val="0"/>
              <w:spacing w:after="0" w:line="272" w:lineRule="exact"/>
              <w:ind w:left="218"/>
              <w:rPr>
                <w:lang w:val="ru-RU"/>
              </w:rPr>
            </w:pP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День Памяти и Скорби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«Тот самый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Первый день </w:t>
            </w:r>
          </w:p>
          <w:p w14:paraId="78715D35" w14:textId="0EE81201" w:rsidR="0019167A" w:rsidRDefault="0019167A" w:rsidP="0019167A">
            <w:pPr>
              <w:tabs>
                <w:tab w:val="left" w:pos="1298"/>
                <w:tab w:val="left" w:pos="1690"/>
              </w:tabs>
              <w:autoSpaceDE w:val="0"/>
              <w:autoSpaceDN w:val="0"/>
              <w:spacing w:after="0" w:line="259" w:lineRule="auto"/>
              <w:ind w:left="21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войны» </w:t>
            </w:r>
            <w:r w:rsidRPr="00BE2CB7">
              <w:rPr>
                <w:lang w:val="ru-RU"/>
              </w:rPr>
              <w:tab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 памяти.</w:t>
            </w:r>
          </w:p>
          <w:p w14:paraId="78076AE1" w14:textId="77777777" w:rsidR="0019167A" w:rsidRPr="00BE2CB7" w:rsidRDefault="0019167A" w:rsidP="0019167A">
            <w:pPr>
              <w:tabs>
                <w:tab w:val="left" w:pos="1298"/>
                <w:tab w:val="left" w:pos="1690"/>
              </w:tabs>
              <w:autoSpaceDE w:val="0"/>
              <w:autoSpaceDN w:val="0"/>
              <w:spacing w:after="0" w:line="259" w:lineRule="auto"/>
              <w:ind w:left="218"/>
              <w:rPr>
                <w:lang w:val="ru-RU"/>
              </w:rPr>
            </w:pPr>
          </w:p>
          <w:p w14:paraId="3011B98F" w14:textId="77777777" w:rsidR="0019167A" w:rsidRPr="00BE2CB7" w:rsidRDefault="0019167A" w:rsidP="0019167A">
            <w:pPr>
              <w:autoSpaceDE w:val="0"/>
              <w:autoSpaceDN w:val="0"/>
              <w:spacing w:before="30" w:after="0" w:line="230" w:lineRule="auto"/>
              <w:ind w:left="216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Беседы </w:t>
            </w:r>
            <w:proofErr w:type="gramStart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3086DCE" w14:textId="77777777" w:rsidR="0019167A" w:rsidRPr="00BE2CB7" w:rsidRDefault="0019167A" w:rsidP="0019167A">
            <w:pPr>
              <w:autoSpaceDE w:val="0"/>
              <w:autoSpaceDN w:val="0"/>
              <w:spacing w:before="16" w:after="0" w:line="278" w:lineRule="auto"/>
              <w:ind w:left="216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отрядам «Они </w:t>
            </w:r>
          </w:p>
          <w:p w14:paraId="65693CEB" w14:textId="77777777" w:rsidR="0019167A" w:rsidRPr="00BE2CB7" w:rsidRDefault="0019167A" w:rsidP="0019167A">
            <w:pPr>
              <w:autoSpaceDE w:val="0"/>
              <w:autoSpaceDN w:val="0"/>
              <w:spacing w:before="34" w:after="0" w:line="230" w:lineRule="auto"/>
              <w:ind w:left="216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сражались за </w:t>
            </w:r>
          </w:p>
          <w:p w14:paraId="1152EF59" w14:textId="77777777" w:rsidR="0019167A" w:rsidRPr="00BE2CB7" w:rsidRDefault="0019167A" w:rsidP="0019167A">
            <w:pPr>
              <w:autoSpaceDE w:val="0"/>
              <w:autoSpaceDN w:val="0"/>
              <w:spacing w:before="14" w:after="0" w:line="278" w:lineRule="auto"/>
              <w:ind w:left="216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Родину» </w:t>
            </w:r>
          </w:p>
          <w:p w14:paraId="6605BAB0" w14:textId="369B8D68" w:rsidR="00D11A59" w:rsidRPr="0019167A" w:rsidRDefault="00D11A59">
            <w:pPr>
              <w:autoSpaceDE w:val="0"/>
              <w:autoSpaceDN w:val="0"/>
              <w:spacing w:before="270" w:after="0" w:line="259" w:lineRule="auto"/>
              <w:ind w:left="210" w:right="432"/>
              <w:rPr>
                <w:lang w:val="ru-RU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7F0A5" w14:textId="77777777" w:rsidR="00D11A59" w:rsidRPr="00BE2CB7" w:rsidRDefault="00BE2CB7">
            <w:pPr>
              <w:autoSpaceDE w:val="0"/>
              <w:autoSpaceDN w:val="0"/>
              <w:spacing w:before="4" w:after="0" w:line="257" w:lineRule="auto"/>
              <w:ind w:left="208" w:right="144"/>
              <w:rPr>
                <w:lang w:val="ru-RU"/>
              </w:rPr>
            </w:pPr>
            <w:proofErr w:type="spellStart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Деньединых</w:t>
            </w:r>
            <w:proofErr w:type="spellEnd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действий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«Движение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первых» </w:t>
            </w:r>
          </w:p>
          <w:p w14:paraId="6B37A356" w14:textId="77777777" w:rsidR="00D11A59" w:rsidRPr="00BE2CB7" w:rsidRDefault="00BE2CB7">
            <w:pPr>
              <w:autoSpaceDE w:val="0"/>
              <w:autoSpaceDN w:val="0"/>
              <w:spacing w:before="278" w:after="0" w:line="264" w:lineRule="auto"/>
              <w:ind w:left="208" w:right="144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встречи с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активистами движения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первых </w:t>
            </w:r>
          </w:p>
          <w:p w14:paraId="5081F953" w14:textId="77777777" w:rsidR="00D11A59" w:rsidRPr="00BE2CB7" w:rsidRDefault="00BE2CB7">
            <w:pPr>
              <w:autoSpaceDE w:val="0"/>
              <w:autoSpaceDN w:val="0"/>
              <w:spacing w:before="278" w:after="0" w:line="262" w:lineRule="auto"/>
              <w:ind w:left="208" w:right="288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Игра по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станциям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«Будь в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движение» - участие в акциях </w:t>
            </w:r>
          </w:p>
        </w:tc>
      </w:tr>
      <w:tr w:rsidR="00D11A59" w14:paraId="572AC8F2" w14:textId="77777777" w:rsidTr="0019167A">
        <w:trPr>
          <w:trHeight w:hRule="exact" w:val="157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F8695" w14:textId="4F9C349F" w:rsidR="00D11A59" w:rsidRDefault="007B4D7B">
            <w:pPr>
              <w:autoSpaceDE w:val="0"/>
              <w:autoSpaceDN w:val="0"/>
              <w:spacing w:before="12" w:after="0" w:line="320" w:lineRule="exact"/>
              <w:ind w:left="216" w:right="576"/>
            </w:pPr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>24</w:t>
            </w:r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.06.25 </w:t>
            </w:r>
            <w:r w:rsidR="00BE2CB7">
              <w:br/>
            </w:r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(15-й </w:t>
            </w:r>
            <w:proofErr w:type="spellStart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день</w:t>
            </w:r>
            <w:proofErr w:type="spellEnd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)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AC018" w14:textId="54F594F8" w:rsidR="00D11A59" w:rsidRDefault="007B4D7B">
            <w:pPr>
              <w:autoSpaceDE w:val="0"/>
              <w:autoSpaceDN w:val="0"/>
              <w:spacing w:before="12" w:after="0" w:line="320" w:lineRule="exact"/>
              <w:ind w:left="218"/>
            </w:pPr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2</w:t>
            </w:r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>5</w:t>
            </w:r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.06.25 </w:t>
            </w:r>
            <w:r w:rsidR="00BE2CB7">
              <w:br/>
            </w:r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(16-й </w:t>
            </w:r>
            <w:proofErr w:type="spellStart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день</w:t>
            </w:r>
            <w:proofErr w:type="spellEnd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 </w:t>
            </w:r>
            <w:proofErr w:type="spellStart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смены</w:t>
            </w:r>
            <w:proofErr w:type="spellEnd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)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C083ADF" w14:textId="505A79D0" w:rsidR="00D11A59" w:rsidRDefault="007B4D7B">
            <w:pPr>
              <w:autoSpaceDE w:val="0"/>
              <w:autoSpaceDN w:val="0"/>
              <w:spacing w:before="20" w:after="0" w:line="314" w:lineRule="exact"/>
              <w:ind w:left="216" w:right="864"/>
            </w:pPr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2</w:t>
            </w:r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>6</w:t>
            </w:r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.06.25 </w:t>
            </w:r>
            <w:r w:rsidR="00BE2CB7">
              <w:br/>
            </w:r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(17-й </w:t>
            </w:r>
            <w:proofErr w:type="spellStart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день</w:t>
            </w:r>
            <w:proofErr w:type="spellEnd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 </w:t>
            </w:r>
            <w:proofErr w:type="spellStart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смены</w:t>
            </w:r>
            <w:proofErr w:type="spellEnd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)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77B6A" w14:textId="09AAACDE" w:rsidR="00D11A59" w:rsidRDefault="007B4D7B">
            <w:pPr>
              <w:autoSpaceDE w:val="0"/>
              <w:autoSpaceDN w:val="0"/>
              <w:spacing w:before="36" w:after="0" w:line="296" w:lineRule="exact"/>
              <w:ind w:left="214" w:right="720"/>
            </w:pPr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2</w:t>
            </w:r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>7</w:t>
            </w:r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.06.25 </w:t>
            </w:r>
            <w:r w:rsidR="00BE2CB7">
              <w:br/>
            </w:r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(18-й </w:t>
            </w:r>
            <w:proofErr w:type="spellStart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день</w:t>
            </w:r>
            <w:proofErr w:type="spellEnd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 </w:t>
            </w:r>
            <w:proofErr w:type="spellStart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смены</w:t>
            </w:r>
            <w:proofErr w:type="spellEnd"/>
            <w:r w:rsidR="00BE2CB7"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)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67BD5" w14:textId="77777777" w:rsidR="00D11A59" w:rsidRDefault="00D11A59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4596A8D" w14:textId="77777777" w:rsidR="00D11A59" w:rsidRDefault="00D11A59"/>
        </w:tc>
        <w:tc>
          <w:tcPr>
            <w:tcW w:w="18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98AB4" w14:textId="77777777" w:rsidR="00D11A59" w:rsidRDefault="00D11A59"/>
        </w:tc>
      </w:tr>
      <w:tr w:rsidR="00D11A59" w14:paraId="5D044FB9" w14:textId="77777777">
        <w:trPr>
          <w:trHeight w:hRule="exact" w:val="600"/>
        </w:trPr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F6BD68A" w14:textId="77777777" w:rsidR="00D11A59" w:rsidRDefault="00BE2CB7">
            <w:pPr>
              <w:autoSpaceDE w:val="0"/>
              <w:autoSpaceDN w:val="0"/>
              <w:spacing w:after="0" w:line="332" w:lineRule="exact"/>
              <w:ind w:left="936"/>
            </w:pPr>
            <w:proofErr w:type="spell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смены</w:t>
            </w:r>
            <w:proofErr w:type="spellEnd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231D2" w14:textId="77777777" w:rsidR="00D11A59" w:rsidRDefault="00BE2CB7">
            <w:pPr>
              <w:tabs>
                <w:tab w:val="left" w:pos="278"/>
              </w:tabs>
              <w:autoSpaceDE w:val="0"/>
              <w:autoSpaceDN w:val="0"/>
              <w:spacing w:before="16" w:after="0" w:line="316" w:lineRule="exact"/>
              <w:ind w:left="250" w:right="288"/>
            </w:pPr>
            <w:proofErr w:type="spell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>смены</w:t>
            </w:r>
            <w:proofErr w:type="spellEnd"/>
            <w:r>
              <w:rPr>
                <w:rFonts w:ascii="Times New Roman,Bold" w:eastAsia="Times New Roman,Bold" w:hAnsi="Times New Roman,Bold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DF5EA" w14:textId="77777777" w:rsidR="00D11A59" w:rsidRDefault="00D11A59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2A00DCB" w14:textId="77777777" w:rsidR="00D11A59" w:rsidRDefault="00D11A59"/>
        </w:tc>
        <w:tc>
          <w:tcPr>
            <w:tcW w:w="18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DDAEC" w14:textId="77777777" w:rsidR="00D11A59" w:rsidRDefault="00D11A59"/>
        </w:tc>
      </w:tr>
      <w:tr w:rsidR="00D11A59" w:rsidRPr="00B07353" w14:paraId="454267B9" w14:textId="77777777" w:rsidTr="0019167A">
        <w:trPr>
          <w:trHeight w:hRule="exact" w:val="352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34AB2" w14:textId="77777777" w:rsidR="00D11A59" w:rsidRPr="00BE2CB7" w:rsidRDefault="00BE2CB7">
            <w:pPr>
              <w:autoSpaceDE w:val="0"/>
              <w:autoSpaceDN w:val="0"/>
              <w:spacing w:after="0" w:line="276" w:lineRule="exact"/>
              <w:ind w:left="216" w:right="288"/>
              <w:rPr>
                <w:lang w:val="ru-RU"/>
              </w:rPr>
            </w:pPr>
            <w:proofErr w:type="gramStart"/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lastRenderedPageBreak/>
              <w:t>Тематически й</w:t>
            </w:r>
            <w:proofErr w:type="gramEnd"/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 день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«Народы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Поволжья» - </w:t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программа « Ты, я, он, она – мы единая семья» </w:t>
            </w:r>
          </w:p>
          <w:p w14:paraId="27054404" w14:textId="77777777" w:rsidR="00D11A59" w:rsidRDefault="00BE2CB7">
            <w:pPr>
              <w:autoSpaceDE w:val="0"/>
              <w:autoSpaceDN w:val="0"/>
              <w:spacing w:before="232" w:after="0" w:line="278" w:lineRule="auto"/>
              <w:ind w:left="21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Фестиваль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F0D85" w14:textId="77777777" w:rsidR="00D11A59" w:rsidRPr="00BE2CB7" w:rsidRDefault="00BE2CB7">
            <w:pPr>
              <w:autoSpaceDE w:val="0"/>
              <w:autoSpaceDN w:val="0"/>
              <w:spacing w:after="0" w:line="276" w:lineRule="exact"/>
              <w:ind w:left="218" w:right="288"/>
              <w:rPr>
                <w:lang w:val="ru-RU"/>
              </w:rPr>
            </w:pP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Тематический день «Мир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профессий» </w:t>
            </w:r>
          </w:p>
          <w:p w14:paraId="2C866668" w14:textId="77777777" w:rsidR="00D11A59" w:rsidRPr="00BE2CB7" w:rsidRDefault="00BE2CB7">
            <w:pPr>
              <w:autoSpaceDE w:val="0"/>
              <w:autoSpaceDN w:val="0"/>
              <w:spacing w:before="198" w:after="0" w:line="245" w:lineRule="auto"/>
              <w:ind w:left="218" w:right="144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</w:t>
            </w:r>
            <w:r w:rsidRPr="00BE2CB7">
              <w:rPr>
                <w:lang w:val="ru-RU"/>
              </w:rPr>
              <w:br/>
            </w:r>
            <w:proofErr w:type="spellStart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Профориентацион</w:t>
            </w:r>
            <w:proofErr w:type="spellEnd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ая</w:t>
            </w:r>
            <w:proofErr w:type="spellEnd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игра по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станциям </w:t>
            </w:r>
          </w:p>
          <w:p w14:paraId="3B137B60" w14:textId="77777777" w:rsidR="00D11A59" w:rsidRDefault="00BE2CB7">
            <w:pPr>
              <w:autoSpaceDE w:val="0"/>
              <w:autoSpaceDN w:val="0"/>
              <w:spacing w:before="214" w:after="0" w:line="247" w:lineRule="auto"/>
              <w:ind w:left="218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46A14A3" w14:textId="00D72A79" w:rsidR="0019167A" w:rsidRPr="00BE2CB7" w:rsidRDefault="0019167A" w:rsidP="0019167A">
            <w:pPr>
              <w:autoSpaceDE w:val="0"/>
              <w:autoSpaceDN w:val="0"/>
              <w:spacing w:after="0" w:line="332" w:lineRule="exact"/>
              <w:jc w:val="center"/>
              <w:rPr>
                <w:lang w:val="ru-RU"/>
              </w:rPr>
            </w:pPr>
            <w:r w:rsidRPr="00BE2CB7">
              <w:rPr>
                <w:rFonts w:ascii="Times New Roman,Bold" w:eastAsia="Times New Roman,Bold" w:hAnsi="Times New Roman,Bold"/>
                <w:b/>
                <w:color w:val="000000"/>
                <w:sz w:val="24"/>
                <w:lang w:val="ru-RU"/>
              </w:rPr>
              <w:t xml:space="preserve">День друзей </w:t>
            </w:r>
          </w:p>
          <w:p w14:paraId="6BE4ABF5" w14:textId="71A5CDDA" w:rsidR="0019167A" w:rsidRPr="00BE2CB7" w:rsidRDefault="0019167A" w:rsidP="0019167A">
            <w:pPr>
              <w:autoSpaceDE w:val="0"/>
              <w:autoSpaceDN w:val="0"/>
              <w:spacing w:before="248" w:after="0" w:line="269" w:lineRule="auto"/>
              <w:ind w:left="210" w:right="432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Просмотр фильма </w:t>
            </w:r>
            <w:r w:rsidRPr="00BE2CB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spellStart"/>
            <w:proofErr w:type="gramStart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Интерактивн</w:t>
            </w:r>
            <w:proofErr w:type="spellEnd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ая</w:t>
            </w:r>
            <w:proofErr w:type="spellEnd"/>
            <w:proofErr w:type="gramEnd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игра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«Дружба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дороже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денег» </w:t>
            </w:r>
          </w:p>
          <w:p w14:paraId="37982020" w14:textId="42080D7B" w:rsidR="00D11A59" w:rsidRPr="0019167A" w:rsidRDefault="0019167A" w:rsidP="0019167A">
            <w:pPr>
              <w:autoSpaceDE w:val="0"/>
              <w:autoSpaceDN w:val="0"/>
              <w:spacing w:before="32" w:after="0" w:line="278" w:lineRule="auto"/>
              <w:ind w:left="21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Веселые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старты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54264" w14:textId="003A847C" w:rsidR="00D11A59" w:rsidRPr="00BE2CB7" w:rsidRDefault="00BE2CB7">
            <w:pPr>
              <w:autoSpaceDE w:val="0"/>
              <w:autoSpaceDN w:val="0"/>
              <w:spacing w:before="4" w:after="0" w:line="274" w:lineRule="auto"/>
              <w:ind w:left="214" w:right="288"/>
              <w:rPr>
                <w:lang w:val="ru-RU"/>
              </w:rPr>
            </w:pPr>
            <w:r w:rsidRPr="0019167A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Торжественное закрытие </w:t>
            </w:r>
            <w:r w:rsidRPr="0019167A">
              <w:rPr>
                <w:b/>
                <w:lang w:val="ru-RU"/>
              </w:rPr>
              <w:br/>
            </w:r>
            <w:r w:rsidR="0019167A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смены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Церемония </w:t>
            </w:r>
            <w:r w:rsidRPr="00BE2CB7">
              <w:rPr>
                <w:lang w:val="ru-RU"/>
              </w:rPr>
              <w:br/>
            </w:r>
            <w:proofErr w:type="spellStart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подъѐма</w:t>
            </w:r>
            <w:proofErr w:type="spellEnd"/>
            <w:proofErr w:type="gramStart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осударственно </w:t>
            </w:r>
            <w:proofErr w:type="spellStart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</w:t>
            </w:r>
            <w:proofErr w:type="spellEnd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флага РФ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Здравствуй,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лето!»- игровая программа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0DD34" w14:textId="77777777" w:rsidR="00D11A59" w:rsidRPr="00BE2CB7" w:rsidRDefault="00D11A59">
            <w:pPr>
              <w:rPr>
                <w:lang w:val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A52FCCB" w14:textId="77777777" w:rsidR="00D11A59" w:rsidRPr="00BE2CB7" w:rsidRDefault="00D11A59">
            <w:pPr>
              <w:rPr>
                <w:lang w:val="ru-RU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8B69D" w14:textId="77777777" w:rsidR="00D11A59" w:rsidRPr="00BE2CB7" w:rsidRDefault="00D11A59">
            <w:pPr>
              <w:rPr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Y="46"/>
        <w:tblW w:w="0" w:type="auto"/>
        <w:tblLayout w:type="fixed"/>
        <w:tblLook w:val="04A0" w:firstRow="1" w:lastRow="0" w:firstColumn="1" w:lastColumn="0" w:noHBand="0" w:noVBand="1"/>
      </w:tblPr>
      <w:tblGrid>
        <w:gridCol w:w="2020"/>
        <w:gridCol w:w="2274"/>
        <w:gridCol w:w="2224"/>
        <w:gridCol w:w="2180"/>
        <w:gridCol w:w="2422"/>
        <w:gridCol w:w="1874"/>
        <w:gridCol w:w="1818"/>
      </w:tblGrid>
      <w:tr w:rsidR="00EB25FE" w14:paraId="4B05998B" w14:textId="77777777" w:rsidTr="00EB25FE">
        <w:trPr>
          <w:trHeight w:hRule="exact" w:val="193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6C02C5" w14:textId="77777777" w:rsidR="00EB25FE" w:rsidRDefault="00EB25FE" w:rsidP="00EB25FE">
            <w:pPr>
              <w:autoSpaceDE w:val="0"/>
              <w:autoSpaceDN w:val="0"/>
              <w:spacing w:after="0" w:line="245" w:lineRule="auto"/>
              <w:ind w:left="216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Поволжья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30519" w14:textId="77777777" w:rsidR="00EB25FE" w:rsidRDefault="00EB25FE" w:rsidP="00EB25FE"/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3D77F81" w14:textId="77777777" w:rsidR="00EB25FE" w:rsidRPr="00BE2CB7" w:rsidRDefault="00EB25FE" w:rsidP="00EB25FE">
            <w:pPr>
              <w:autoSpaceDE w:val="0"/>
              <w:autoSpaceDN w:val="0"/>
              <w:spacing w:before="2" w:after="0"/>
              <w:ind w:left="216" w:right="576"/>
              <w:rPr>
                <w:lang w:val="ru-RU"/>
              </w:rPr>
            </w:pP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школьный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музей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spellStart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Военно</w:t>
            </w:r>
            <w:proofErr w:type="spellEnd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BE2CB7">
              <w:rPr>
                <w:lang w:val="ru-RU"/>
              </w:rPr>
              <w:br/>
            </w:r>
            <w:proofErr w:type="spellStart"/>
            <w:proofErr w:type="gramStart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патриотическ</w:t>
            </w:r>
            <w:proofErr w:type="spellEnd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ая</w:t>
            </w:r>
            <w:proofErr w:type="spellEnd"/>
            <w:proofErr w:type="gramEnd"/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игра </w:t>
            </w:r>
            <w:r w:rsidRPr="00BE2CB7">
              <w:rPr>
                <w:lang w:val="ru-RU"/>
              </w:rPr>
              <w:br/>
            </w:r>
            <w:r w:rsidRPr="00BE2C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«Зарница»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432F29" w14:textId="77777777" w:rsidR="00EB25FE" w:rsidRDefault="00EB25FE" w:rsidP="00EB25FE">
            <w:pPr>
              <w:autoSpaceDE w:val="0"/>
              <w:autoSpaceDN w:val="0"/>
              <w:spacing w:after="0" w:line="278" w:lineRule="auto"/>
              <w:ind w:left="21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закрытия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лагеря</w:t>
            </w:r>
            <w:proofErr w:type="spellEnd"/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513AF" w14:textId="77777777" w:rsidR="00EB25FE" w:rsidRDefault="00EB25FE" w:rsidP="00EB25FE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780E79C" w14:textId="77777777" w:rsidR="00EB25FE" w:rsidRDefault="00EB25FE" w:rsidP="00EB25FE"/>
        </w:tc>
        <w:tc>
          <w:tcPr>
            <w:tcW w:w="18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206A4" w14:textId="77777777" w:rsidR="00EB25FE" w:rsidRDefault="00EB25FE" w:rsidP="00EB25FE"/>
        </w:tc>
      </w:tr>
    </w:tbl>
    <w:p w14:paraId="1F91F103" w14:textId="77777777" w:rsidR="00D11A59" w:rsidRPr="00BE2CB7" w:rsidRDefault="00D11A59">
      <w:pPr>
        <w:autoSpaceDE w:val="0"/>
        <w:autoSpaceDN w:val="0"/>
        <w:spacing w:after="0" w:line="14" w:lineRule="exact"/>
        <w:rPr>
          <w:lang w:val="ru-RU"/>
        </w:rPr>
      </w:pPr>
    </w:p>
    <w:p w14:paraId="3CD7BA89" w14:textId="77777777" w:rsidR="00D11A59" w:rsidRPr="00BE2CB7" w:rsidRDefault="00D11A59">
      <w:pPr>
        <w:rPr>
          <w:lang w:val="ru-RU"/>
        </w:rPr>
        <w:sectPr w:rsidR="00D11A59" w:rsidRPr="00BE2CB7" w:rsidSect="0071269A">
          <w:pgSz w:w="16860" w:h="11930" w:orient="landscape"/>
          <w:pgMar w:top="568" w:right="1020" w:bottom="272" w:left="1000" w:header="720" w:footer="720" w:gutter="0"/>
          <w:cols w:space="720" w:equalWidth="0">
            <w:col w:w="15272" w:space="0"/>
          </w:cols>
          <w:docGrid w:linePitch="360"/>
        </w:sectPr>
      </w:pPr>
    </w:p>
    <w:p w14:paraId="3B1BE752" w14:textId="77777777" w:rsidR="00D11A59" w:rsidRPr="00BE2CB7" w:rsidRDefault="00D11A59">
      <w:pPr>
        <w:autoSpaceDE w:val="0"/>
        <w:autoSpaceDN w:val="0"/>
        <w:spacing w:after="50" w:line="220" w:lineRule="exact"/>
        <w:rPr>
          <w:lang w:val="ru-RU"/>
        </w:rPr>
      </w:pPr>
    </w:p>
    <w:p w14:paraId="38860E8E" w14:textId="77777777" w:rsidR="00D11A59" w:rsidRPr="00BE2CB7" w:rsidRDefault="00D11A59">
      <w:pPr>
        <w:autoSpaceDE w:val="0"/>
        <w:autoSpaceDN w:val="0"/>
        <w:spacing w:after="0" w:line="26" w:lineRule="exact"/>
        <w:rPr>
          <w:lang w:val="ru-RU"/>
        </w:rPr>
      </w:pPr>
    </w:p>
    <w:p w14:paraId="325E9505" w14:textId="77777777" w:rsidR="00D11A59" w:rsidRDefault="00D11A59">
      <w:pPr>
        <w:autoSpaceDE w:val="0"/>
        <w:autoSpaceDN w:val="0"/>
        <w:spacing w:after="0" w:line="14" w:lineRule="exact"/>
      </w:pPr>
    </w:p>
    <w:p w14:paraId="71879C3C" w14:textId="77777777" w:rsidR="00D11A59" w:rsidRDefault="00D11A59">
      <w:pPr>
        <w:sectPr w:rsidR="00D11A59">
          <w:pgSz w:w="16860" w:h="11930"/>
          <w:pgMar w:top="270" w:right="1000" w:bottom="1440" w:left="1020" w:header="720" w:footer="720" w:gutter="0"/>
          <w:cols w:space="720" w:equalWidth="0">
            <w:col w:w="14840" w:space="0"/>
          </w:cols>
          <w:docGrid w:linePitch="360"/>
        </w:sectPr>
      </w:pPr>
    </w:p>
    <w:p w14:paraId="7A8190B5" w14:textId="77777777" w:rsidR="00D11A59" w:rsidRDefault="00D11A59">
      <w:pPr>
        <w:autoSpaceDE w:val="0"/>
        <w:autoSpaceDN w:val="0"/>
        <w:spacing w:after="380" w:line="220" w:lineRule="exact"/>
      </w:pPr>
    </w:p>
    <w:p w14:paraId="57996F5B" w14:textId="77777777" w:rsidR="00D11A59" w:rsidRDefault="00BE2CB7">
      <w:pPr>
        <w:autoSpaceDE w:val="0"/>
        <w:autoSpaceDN w:val="0"/>
        <w:spacing w:after="0" w:line="388" w:lineRule="exact"/>
        <w:ind w:right="20"/>
        <w:jc w:val="right"/>
      </w:pPr>
      <w:proofErr w:type="spellStart"/>
      <w:r>
        <w:rPr>
          <w:rFonts w:ascii="Times New Roman,Bold" w:eastAsia="Times New Roman,Bold" w:hAnsi="Times New Roman,Bold"/>
          <w:b/>
          <w:color w:val="000000"/>
          <w:sz w:val="28"/>
        </w:rPr>
        <w:t>Приложение</w:t>
      </w:r>
      <w:proofErr w:type="spellEnd"/>
      <w:r>
        <w:rPr>
          <w:rFonts w:ascii="Times New Roman,Bold" w:eastAsia="Times New Roman,Bold" w:hAnsi="Times New Roman,Bold"/>
          <w:b/>
          <w:color w:val="000000"/>
          <w:sz w:val="28"/>
        </w:rPr>
        <w:t xml:space="preserve"> 4 </w:t>
      </w:r>
    </w:p>
    <w:p w14:paraId="3451DCC9" w14:textId="77777777" w:rsidR="00D11A59" w:rsidRPr="00BE2CB7" w:rsidRDefault="00BE2CB7">
      <w:pPr>
        <w:autoSpaceDE w:val="0"/>
        <w:autoSpaceDN w:val="0"/>
        <w:spacing w:before="256" w:after="0" w:line="404" w:lineRule="exact"/>
        <w:ind w:left="576" w:right="720"/>
        <w:jc w:val="center"/>
        <w:rPr>
          <w:lang w:val="ru-RU"/>
        </w:rPr>
      </w:pPr>
      <w:r w:rsidRPr="00BE2CB7">
        <w:rPr>
          <w:rFonts w:ascii="Times New Roman,Bold" w:eastAsia="Times New Roman,Bold" w:hAnsi="Times New Roman,Bold"/>
          <w:b/>
          <w:color w:val="000000"/>
          <w:sz w:val="28"/>
          <w:lang w:val="ru-RU"/>
        </w:rPr>
        <w:t xml:space="preserve">Уклад организации отдыха детей и их оздоровления: особенности и уникальные элементы. </w:t>
      </w:r>
    </w:p>
    <w:p w14:paraId="438FE5FC" w14:textId="25370CDA" w:rsidR="00D11A59" w:rsidRPr="00BE2CB7" w:rsidRDefault="00BE2CB7">
      <w:pPr>
        <w:autoSpaceDE w:val="0"/>
        <w:autoSpaceDN w:val="0"/>
        <w:spacing w:before="346" w:after="0" w:line="278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Основная идея программы ЛДП «</w:t>
      </w:r>
      <w:r w:rsidR="0082681E">
        <w:rPr>
          <w:rFonts w:ascii="Times New Roman" w:eastAsia="Times New Roman" w:hAnsi="Times New Roman"/>
          <w:color w:val="000000"/>
          <w:sz w:val="28"/>
          <w:lang w:val="ru-RU"/>
        </w:rPr>
        <w:t>Дружба</w:t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»- представление возможностей </w:t>
      </w:r>
      <w:proofErr w:type="gram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для</w:t>
      </w:r>
      <w:proofErr w:type="gram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</w:p>
    <w:p w14:paraId="0276BBA8" w14:textId="77777777" w:rsidR="00D11A59" w:rsidRPr="00BE2CB7" w:rsidRDefault="00BE2CB7">
      <w:pPr>
        <w:autoSpaceDE w:val="0"/>
        <w:autoSpaceDN w:val="0"/>
        <w:spacing w:before="40" w:after="0" w:line="233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раскрытия творческих способностей ребенка, создание условий для </w:t>
      </w: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самореализа</w:t>
      </w:r>
      <w:proofErr w:type="spell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-</w:t>
      </w:r>
    </w:p>
    <w:p w14:paraId="2009DDF8" w14:textId="77777777" w:rsidR="00D11A59" w:rsidRPr="00BE2CB7" w:rsidRDefault="00BE2CB7">
      <w:pPr>
        <w:autoSpaceDE w:val="0"/>
        <w:autoSpaceDN w:val="0"/>
        <w:spacing w:before="58" w:after="0" w:line="233" w:lineRule="auto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ции</w:t>
      </w:r>
      <w:proofErr w:type="spell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 потенциала детей и подростков в результате общественно </w:t>
      </w:r>
      <w:proofErr w:type="gram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полезной</w:t>
      </w:r>
      <w:proofErr w:type="gram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 деятельно-</w:t>
      </w:r>
    </w:p>
    <w:p w14:paraId="359546F1" w14:textId="77777777" w:rsidR="00D11A59" w:rsidRPr="00BE2CB7" w:rsidRDefault="00BE2CB7">
      <w:pPr>
        <w:autoSpaceDE w:val="0"/>
        <w:autoSpaceDN w:val="0"/>
        <w:spacing w:before="60" w:after="0" w:line="259" w:lineRule="auto"/>
        <w:ind w:right="288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сти</w:t>
      </w:r>
      <w:proofErr w:type="spell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. Программа ориентирована на работу в разновозрастном детском коллективе и представляет собой одну смену. </w:t>
      </w:r>
    </w:p>
    <w:p w14:paraId="3ACF5FD9" w14:textId="77777777" w:rsidR="00D11A59" w:rsidRPr="00BE2CB7" w:rsidRDefault="00BE2CB7">
      <w:pPr>
        <w:autoSpaceDE w:val="0"/>
        <w:autoSpaceDN w:val="0"/>
        <w:spacing w:before="42" w:after="0" w:line="230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Формируя воспитательное пространство лагеря, в основу организации смены </w:t>
      </w:r>
      <w:proofErr w:type="gram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за</w:t>
      </w:r>
      <w:proofErr w:type="gram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-</w:t>
      </w:r>
    </w:p>
    <w:p w14:paraId="409CC892" w14:textId="77777777" w:rsidR="00D11A59" w:rsidRPr="00BE2CB7" w:rsidRDefault="00BE2CB7">
      <w:pPr>
        <w:autoSpaceDE w:val="0"/>
        <w:autoSpaceDN w:val="0"/>
        <w:spacing w:before="62" w:after="0" w:line="264" w:lineRule="auto"/>
        <w:ind w:right="432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кладывается</w:t>
      </w:r>
      <w:proofErr w:type="spell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 легенда лагеря, согласно которой все дети, посещающие лагерь, </w:t>
      </w:r>
      <w:proofErr w:type="gram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ста-</w:t>
      </w: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новятся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 участниками длительной сюжетно-ролевой игры со своими законами и правилами. </w:t>
      </w:r>
    </w:p>
    <w:p w14:paraId="59C7607B" w14:textId="77777777" w:rsidR="00D11A59" w:rsidRPr="00BE2CB7" w:rsidRDefault="00BE2CB7">
      <w:pPr>
        <w:autoSpaceDE w:val="0"/>
        <w:autoSpaceDN w:val="0"/>
        <w:spacing w:after="0" w:line="278" w:lineRule="auto"/>
        <w:ind w:right="2304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Принципы реализации программы: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принцип единого целевого начала воспитательной деятельности; </w:t>
      </w:r>
    </w:p>
    <w:p w14:paraId="50CD278C" w14:textId="77777777" w:rsidR="00D11A59" w:rsidRPr="00BE2CB7" w:rsidRDefault="00BE2CB7">
      <w:pPr>
        <w:autoSpaceDE w:val="0"/>
        <w:autoSpaceDN w:val="0"/>
        <w:spacing w:before="40" w:after="0" w:line="233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принцип системности, непрерывности и преемственности воспитательной деятель-</w:t>
      </w:r>
    </w:p>
    <w:p w14:paraId="69731008" w14:textId="77777777" w:rsidR="00D11A59" w:rsidRPr="00BE2CB7" w:rsidRDefault="00BE2CB7">
      <w:pPr>
        <w:autoSpaceDE w:val="0"/>
        <w:autoSpaceDN w:val="0"/>
        <w:spacing w:before="58" w:after="0" w:line="230" w:lineRule="auto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ности</w:t>
      </w:r>
      <w:proofErr w:type="spell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; принцип единства концептуальных подходов, методов и форм воспитатель-</w:t>
      </w:r>
    </w:p>
    <w:p w14:paraId="7E3AEB81" w14:textId="77777777" w:rsidR="00D11A59" w:rsidRPr="00BE2CB7" w:rsidRDefault="00BE2CB7">
      <w:pPr>
        <w:autoSpaceDE w:val="0"/>
        <w:autoSpaceDN w:val="0"/>
        <w:spacing w:before="60" w:after="0" w:line="230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ной деятельности; принцип учета возрастных и индивидуальных особенностей </w:t>
      </w:r>
    </w:p>
    <w:p w14:paraId="3569A395" w14:textId="77777777" w:rsidR="00D11A59" w:rsidRPr="00BE2CB7" w:rsidRDefault="00BE2CB7">
      <w:pPr>
        <w:autoSpaceDE w:val="0"/>
        <w:autoSpaceDN w:val="0"/>
        <w:spacing w:before="62" w:after="0" w:line="264" w:lineRule="auto"/>
        <w:ind w:right="432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воспитанников и их групп; принцип приоритета конструктивных интересов и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по-требностей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 детей;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принцип реальности и измеримости итогов воспитательной деятельности. </w:t>
      </w:r>
    </w:p>
    <w:p w14:paraId="30B55E60" w14:textId="77777777" w:rsidR="00D11A59" w:rsidRPr="00BE2CB7" w:rsidRDefault="00BE2CB7">
      <w:pPr>
        <w:tabs>
          <w:tab w:val="left" w:pos="580"/>
        </w:tabs>
        <w:autoSpaceDE w:val="0"/>
        <w:autoSpaceDN w:val="0"/>
        <w:spacing w:before="44" w:after="0" w:line="264" w:lineRule="auto"/>
        <w:ind w:right="576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ЛДП «Солнышко» служит моделью для раскрытия открытости организации как социальной среды. Ключевые аспекты: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1)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Создание безопасной среды. </w:t>
      </w:r>
    </w:p>
    <w:p w14:paraId="38F25B26" w14:textId="77777777" w:rsidR="00D11A59" w:rsidRPr="00BE2CB7" w:rsidRDefault="00BE2CB7">
      <w:pPr>
        <w:tabs>
          <w:tab w:val="left" w:pos="580"/>
        </w:tabs>
        <w:autoSpaceDE w:val="0"/>
        <w:autoSpaceDN w:val="0"/>
        <w:spacing w:after="0" w:line="278" w:lineRule="auto"/>
        <w:ind w:right="5472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2)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Коммуникация и взаимодействие.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3)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Совместные мероприятия. </w:t>
      </w:r>
    </w:p>
    <w:p w14:paraId="449F8537" w14:textId="77777777" w:rsidR="00D11A59" w:rsidRPr="00BE2CB7" w:rsidRDefault="00BE2CB7">
      <w:pPr>
        <w:tabs>
          <w:tab w:val="left" w:pos="580"/>
        </w:tabs>
        <w:autoSpaceDE w:val="0"/>
        <w:autoSpaceDN w:val="0"/>
        <w:spacing w:after="0"/>
        <w:ind w:right="5616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4)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Обратная связь и вовлеченность.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5)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Разнообразие и </w:t>
      </w: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инклюзивность</w:t>
      </w:r>
      <w:proofErr w:type="spell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. </w:t>
      </w:r>
    </w:p>
    <w:p w14:paraId="36C6629A" w14:textId="77777777" w:rsidR="00D11A59" w:rsidRPr="00BE2CB7" w:rsidRDefault="00BE2CB7">
      <w:pPr>
        <w:tabs>
          <w:tab w:val="left" w:pos="580"/>
        </w:tabs>
        <w:autoSpaceDE w:val="0"/>
        <w:autoSpaceDN w:val="0"/>
        <w:spacing w:after="0"/>
        <w:ind w:right="5616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6)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Поддержка личностного роста.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7)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Пример открытости от лидеров. </w:t>
      </w:r>
    </w:p>
    <w:p w14:paraId="73C17CB1" w14:textId="77777777" w:rsidR="00D11A59" w:rsidRPr="00BE2CB7" w:rsidRDefault="00BE2CB7">
      <w:pPr>
        <w:autoSpaceDE w:val="0"/>
        <w:autoSpaceDN w:val="0"/>
        <w:spacing w:before="40" w:after="0" w:line="233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Таким образом, лагерь является важным инструментом формирования открытой </w:t>
      </w:r>
    </w:p>
    <w:p w14:paraId="60D98ED4" w14:textId="77777777" w:rsidR="00D11A59" w:rsidRPr="00BE2CB7" w:rsidRDefault="00BE2CB7">
      <w:pPr>
        <w:autoSpaceDE w:val="0"/>
        <w:autoSpaceDN w:val="0"/>
        <w:spacing w:before="58" w:after="0" w:line="262" w:lineRule="auto"/>
        <w:ind w:right="720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социальной среды, способствующей развитию доверия, взаимопонимания и </w:t>
      </w:r>
      <w:proofErr w:type="gram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со-</w:t>
      </w: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трудничества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 среди участников. </w:t>
      </w:r>
    </w:p>
    <w:p w14:paraId="15495706" w14:textId="71AC60CB" w:rsidR="00D11A59" w:rsidRPr="00BE2CB7" w:rsidRDefault="00BE2CB7">
      <w:pPr>
        <w:autoSpaceDE w:val="0"/>
        <w:autoSpaceDN w:val="0"/>
        <w:spacing w:after="0"/>
        <w:ind w:right="288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Цикличность уклада ЛДП «</w:t>
      </w:r>
      <w:r w:rsidR="0082681E">
        <w:rPr>
          <w:rFonts w:ascii="Times New Roman" w:eastAsia="Times New Roman" w:hAnsi="Times New Roman"/>
          <w:color w:val="000000"/>
          <w:sz w:val="28"/>
          <w:lang w:val="ru-RU"/>
        </w:rPr>
        <w:t>Дружба</w:t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» играет важную роль в организации жизни участников и создании комфортной и предсказуемой среды. </w:t>
      </w:r>
    </w:p>
    <w:p w14:paraId="399C4C42" w14:textId="0E86813C" w:rsidR="00D11A59" w:rsidRPr="00BE2CB7" w:rsidRDefault="00BE2CB7">
      <w:pPr>
        <w:tabs>
          <w:tab w:val="left" w:pos="580"/>
        </w:tabs>
        <w:autoSpaceDE w:val="0"/>
        <w:autoSpaceDN w:val="0"/>
        <w:spacing w:after="0"/>
        <w:ind w:right="576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Основные аспекты цикличности: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1)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Стандартный ежедневный распорядок дня:</w:t>
      </w:r>
      <w:r w:rsidR="0082681E">
        <w:rPr>
          <w:rFonts w:ascii="Times New Roman" w:eastAsia="Times New Roman" w:hAnsi="Times New Roman"/>
          <w:color w:val="000000"/>
          <w:sz w:val="28"/>
          <w:lang w:val="ru-RU"/>
        </w:rPr>
        <w:t xml:space="preserve"> утренние ритуалы; занятия и ак</w:t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тивности; обед. </w:t>
      </w:r>
    </w:p>
    <w:p w14:paraId="3C2659F7" w14:textId="77777777" w:rsidR="00D11A59" w:rsidRPr="00BE2CB7" w:rsidRDefault="00D11A59">
      <w:pPr>
        <w:rPr>
          <w:lang w:val="ru-RU"/>
        </w:rPr>
        <w:sectPr w:rsidR="00D11A59" w:rsidRPr="00BE2CB7">
          <w:pgSz w:w="11906" w:h="16838"/>
          <w:pgMar w:top="600" w:right="476" w:bottom="624" w:left="1274" w:header="720" w:footer="720" w:gutter="0"/>
          <w:cols w:space="720" w:equalWidth="0">
            <w:col w:w="10156" w:space="0"/>
          </w:cols>
          <w:docGrid w:linePitch="360"/>
        </w:sectPr>
      </w:pPr>
    </w:p>
    <w:p w14:paraId="26563857" w14:textId="77777777" w:rsidR="00D11A59" w:rsidRPr="00BE2CB7" w:rsidRDefault="00D11A59">
      <w:pPr>
        <w:autoSpaceDE w:val="0"/>
        <w:autoSpaceDN w:val="0"/>
        <w:spacing w:after="326" w:line="220" w:lineRule="exact"/>
        <w:rPr>
          <w:lang w:val="ru-RU"/>
        </w:rPr>
      </w:pPr>
    </w:p>
    <w:p w14:paraId="54BC32C0" w14:textId="77777777" w:rsidR="00D11A59" w:rsidRPr="00BE2CB7" w:rsidRDefault="00BE2CB7">
      <w:pPr>
        <w:tabs>
          <w:tab w:val="left" w:pos="580"/>
        </w:tabs>
        <w:autoSpaceDE w:val="0"/>
        <w:autoSpaceDN w:val="0"/>
        <w:spacing w:after="0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2)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Темы и программы: Ежедневные темы: Каждый день посвящен определенной теме, что создает разнообразие и позволяет углубляться в интересные вопросы. 3)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Специальные мероприятия: Проведение тематических дней добавляет элемент ожидания и делает каждый день уникальным. </w:t>
      </w:r>
    </w:p>
    <w:p w14:paraId="52F3E516" w14:textId="77777777" w:rsidR="00D11A59" w:rsidRPr="00BE2CB7" w:rsidRDefault="00BE2CB7">
      <w:pPr>
        <w:tabs>
          <w:tab w:val="left" w:pos="580"/>
        </w:tabs>
        <w:autoSpaceDE w:val="0"/>
        <w:autoSpaceDN w:val="0"/>
        <w:spacing w:after="0" w:line="278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4)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Ритуалы завершения: итоговые мероприятия в конце каждой смены. </w:t>
      </w:r>
    </w:p>
    <w:p w14:paraId="71A86810" w14:textId="77777777" w:rsidR="00D11A59" w:rsidRPr="00BE2CB7" w:rsidRDefault="00BE2CB7">
      <w:pPr>
        <w:autoSpaceDE w:val="0"/>
        <w:autoSpaceDN w:val="0"/>
        <w:spacing w:after="0" w:line="278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Временность уклада: </w:t>
      </w:r>
    </w:p>
    <w:p w14:paraId="64AD1D4E" w14:textId="77777777" w:rsidR="00D11A59" w:rsidRPr="00BE2CB7" w:rsidRDefault="00BE2CB7">
      <w:pPr>
        <w:autoSpaceDE w:val="0"/>
        <w:autoSpaceDN w:val="0"/>
        <w:spacing w:before="40" w:after="0" w:line="230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Временность уклада лагеря включает в себя временные рамки, в которых осу-</w:t>
      </w:r>
    </w:p>
    <w:p w14:paraId="604A1DF7" w14:textId="77777777" w:rsidR="00D11A59" w:rsidRPr="00BE2CB7" w:rsidRDefault="00BE2CB7">
      <w:pPr>
        <w:autoSpaceDE w:val="0"/>
        <w:autoSpaceDN w:val="0"/>
        <w:spacing w:before="60" w:after="0" w:line="259" w:lineRule="auto"/>
        <w:ind w:right="288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ществляется</w:t>
      </w:r>
      <w:proofErr w:type="spell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 жизнь лагеря, а также динамику изменений в распорядке и </w:t>
      </w:r>
      <w:proofErr w:type="gram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активно-</w:t>
      </w: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стях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. </w:t>
      </w:r>
    </w:p>
    <w:p w14:paraId="166C6466" w14:textId="77777777" w:rsidR="00D11A59" w:rsidRPr="00BE2CB7" w:rsidRDefault="00BE2CB7">
      <w:pPr>
        <w:tabs>
          <w:tab w:val="left" w:pos="580"/>
        </w:tabs>
        <w:autoSpaceDE w:val="0"/>
        <w:autoSpaceDN w:val="0"/>
        <w:spacing w:after="0"/>
        <w:ind w:right="4752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Основные аспекты временности уклада: 1)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Длительность смены: Краткосрочные. </w:t>
      </w:r>
    </w:p>
    <w:p w14:paraId="57546476" w14:textId="77777777" w:rsidR="00D11A59" w:rsidRPr="00BE2CB7" w:rsidRDefault="00BE2CB7">
      <w:pPr>
        <w:tabs>
          <w:tab w:val="left" w:pos="580"/>
        </w:tabs>
        <w:autoSpaceDE w:val="0"/>
        <w:autoSpaceDN w:val="0"/>
        <w:spacing w:after="0"/>
        <w:ind w:right="144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летний период (18 дней)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2)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Ежедневный распорядок включает в себя четкую структуру дня, циклы </w:t>
      </w:r>
      <w:proofErr w:type="gram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актив-</w:t>
      </w: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ности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. </w:t>
      </w:r>
    </w:p>
    <w:p w14:paraId="5B9EE0AD" w14:textId="4D956D77" w:rsidR="00D11A59" w:rsidRPr="00BE2CB7" w:rsidRDefault="00BE2CB7">
      <w:pPr>
        <w:tabs>
          <w:tab w:val="left" w:pos="580"/>
        </w:tabs>
        <w:autoSpaceDE w:val="0"/>
        <w:autoSpaceDN w:val="0"/>
        <w:spacing w:after="0"/>
        <w:rPr>
          <w:lang w:val="ru-RU"/>
        </w:rPr>
      </w:pPr>
      <w:proofErr w:type="gram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8-30 ч. – 9-00 ч. – сбор детей,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9-00 ч. – 9-30 ч зарядка; линейка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9-30 ч. –10-00 ч.– завтрак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10-00 ч. – 12-35 ч. - работа по плану (КТД, спорт, труд, кружки)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12-35 ч.-13-00 ч.- обед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13.00 ч – 14.00ч – занятия по интересам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14-00 ч.-14-30 ч.- подведение итогов дня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14-30 ч. – уход домой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3)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Периоды активности и отдыха.</w:t>
      </w:r>
      <w:proofErr w:type="gram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 В ЛДП «</w:t>
      </w:r>
      <w:r w:rsidR="0082681E">
        <w:rPr>
          <w:rFonts w:ascii="Times New Roman" w:eastAsia="Times New Roman" w:hAnsi="Times New Roman"/>
          <w:color w:val="000000"/>
          <w:sz w:val="28"/>
          <w:lang w:val="ru-RU"/>
        </w:rPr>
        <w:t>Дружба</w:t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» предусмотрены активные и спокойные зоны. Тематические дни. </w:t>
      </w:r>
    </w:p>
    <w:p w14:paraId="791E3691" w14:textId="77777777" w:rsidR="00D11A59" w:rsidRPr="00BE2CB7" w:rsidRDefault="00BE2CB7">
      <w:pPr>
        <w:tabs>
          <w:tab w:val="left" w:pos="580"/>
        </w:tabs>
        <w:autoSpaceDE w:val="0"/>
        <w:autoSpaceDN w:val="0"/>
        <w:spacing w:after="0" w:line="278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4)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Циклы развития. </w:t>
      </w:r>
    </w:p>
    <w:p w14:paraId="17206432" w14:textId="77777777" w:rsidR="00D11A59" w:rsidRPr="00BE2CB7" w:rsidRDefault="00BE2CB7">
      <w:pPr>
        <w:autoSpaceDE w:val="0"/>
        <w:autoSpaceDN w:val="0"/>
        <w:spacing w:before="42" w:after="0" w:line="230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Программа на смену реализуется в течение определенного времени, позволяет де-</w:t>
      </w:r>
    </w:p>
    <w:p w14:paraId="50B08E08" w14:textId="77777777" w:rsidR="00D11A59" w:rsidRPr="00BE2CB7" w:rsidRDefault="00BE2CB7">
      <w:pPr>
        <w:tabs>
          <w:tab w:val="left" w:pos="580"/>
        </w:tabs>
        <w:autoSpaceDE w:val="0"/>
        <w:autoSpaceDN w:val="0"/>
        <w:spacing w:before="62" w:after="0" w:line="266" w:lineRule="auto"/>
        <w:ind w:right="144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тям</w:t>
      </w:r>
      <w:proofErr w:type="spell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 развивать новые навыки. Индивидуальные и групповые проекты: В течение смены дети работают над КТД,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5)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Ритмы жизни лагеря. Утренние ритуалы. Обратная связь и рефлексия в конце дня. </w:t>
      </w:r>
    </w:p>
    <w:p w14:paraId="2045A7C5" w14:textId="77777777" w:rsidR="00D11A59" w:rsidRPr="00BE2CB7" w:rsidRDefault="00BE2CB7">
      <w:pPr>
        <w:tabs>
          <w:tab w:val="left" w:pos="580"/>
        </w:tabs>
        <w:autoSpaceDE w:val="0"/>
        <w:autoSpaceDN w:val="0"/>
        <w:spacing w:after="0" w:line="278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6)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Завершение смены проходит в форматах итоговых мероприятий. Получение </w:t>
      </w:r>
    </w:p>
    <w:p w14:paraId="2B41E265" w14:textId="77777777" w:rsidR="00D11A59" w:rsidRPr="00BE2CB7" w:rsidRDefault="00BE2CB7">
      <w:pPr>
        <w:autoSpaceDE w:val="0"/>
        <w:autoSpaceDN w:val="0"/>
        <w:spacing w:before="40" w:after="0" w:line="230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обратной связи. Таким образом, временность уклада лагеря включает в себя как </w:t>
      </w:r>
    </w:p>
    <w:p w14:paraId="19970E84" w14:textId="77777777" w:rsidR="00D11A59" w:rsidRPr="00BE2CB7" w:rsidRDefault="00BE2CB7">
      <w:pPr>
        <w:autoSpaceDE w:val="0"/>
        <w:autoSpaceDN w:val="0"/>
        <w:spacing w:before="60" w:after="0" w:line="230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структурированные временные рамки, так и гибкость для адаптации к </w:t>
      </w:r>
      <w:proofErr w:type="gram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текущим</w:t>
      </w:r>
      <w:proofErr w:type="gram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</w:p>
    <w:p w14:paraId="53149EEA" w14:textId="77777777" w:rsidR="00D11A59" w:rsidRPr="00BE2CB7" w:rsidRDefault="00BE2CB7">
      <w:pPr>
        <w:autoSpaceDE w:val="0"/>
        <w:autoSpaceDN w:val="0"/>
        <w:spacing w:before="62" w:after="0" w:line="259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условиям. Это позволяет создать комфортную и насыщенную жизнь для детей в </w:t>
      </w:r>
      <w:proofErr w:type="gram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ла-</w:t>
      </w: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гере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. </w:t>
      </w:r>
    </w:p>
    <w:p w14:paraId="5921635A" w14:textId="77777777" w:rsidR="00D11A59" w:rsidRPr="00BE2CB7" w:rsidRDefault="00BE2CB7">
      <w:pPr>
        <w:autoSpaceDE w:val="0"/>
        <w:autoSpaceDN w:val="0"/>
        <w:spacing w:after="0" w:line="278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Всеобщность уклада. </w:t>
      </w:r>
    </w:p>
    <w:p w14:paraId="70ED668F" w14:textId="77777777" w:rsidR="00D11A59" w:rsidRPr="00BE2CB7" w:rsidRDefault="00BE2CB7">
      <w:pPr>
        <w:autoSpaceDE w:val="0"/>
        <w:autoSpaceDN w:val="0"/>
        <w:spacing w:before="42" w:after="0" w:line="259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Пребывание в организации детей и их оздоровления осуществляется в течение дня (08:30-14:30). Всеобщность уклада лагеря подразумевает создание единого, </w:t>
      </w: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це</w:t>
      </w:r>
      <w:proofErr w:type="spell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-</w:t>
      </w:r>
    </w:p>
    <w:p w14:paraId="5E84673F" w14:textId="77777777" w:rsidR="00D11A59" w:rsidRPr="00BE2CB7" w:rsidRDefault="00BE2CB7">
      <w:pPr>
        <w:autoSpaceDE w:val="0"/>
        <w:autoSpaceDN w:val="0"/>
        <w:spacing w:before="40" w:after="0" w:line="233" w:lineRule="auto"/>
        <w:jc w:val="center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лостного</w:t>
      </w:r>
      <w:proofErr w:type="spell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 пространства, где все участники (дети, вожатые, сотрудники) вовлечены </w:t>
      </w:r>
      <w:proofErr w:type="gram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в</w:t>
      </w:r>
      <w:proofErr w:type="gram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</w:p>
    <w:p w14:paraId="1879B9ED" w14:textId="77777777" w:rsidR="00D11A59" w:rsidRPr="00BE2CB7" w:rsidRDefault="00D11A59">
      <w:pPr>
        <w:rPr>
          <w:lang w:val="ru-RU"/>
        </w:rPr>
        <w:sectPr w:rsidR="00D11A59" w:rsidRPr="00BE2CB7">
          <w:pgSz w:w="11906" w:h="16838"/>
          <w:pgMar w:top="546" w:right="646" w:bottom="658" w:left="1274" w:header="720" w:footer="720" w:gutter="0"/>
          <w:cols w:space="720" w:equalWidth="0">
            <w:col w:w="9986" w:space="0"/>
          </w:cols>
          <w:docGrid w:linePitch="360"/>
        </w:sectPr>
      </w:pPr>
    </w:p>
    <w:p w14:paraId="10DE6B01" w14:textId="77777777" w:rsidR="00D11A59" w:rsidRPr="00BE2CB7" w:rsidRDefault="00D11A59">
      <w:pPr>
        <w:autoSpaceDE w:val="0"/>
        <w:autoSpaceDN w:val="0"/>
        <w:spacing w:after="326" w:line="220" w:lineRule="exact"/>
        <w:rPr>
          <w:lang w:val="ru-RU"/>
        </w:rPr>
      </w:pPr>
    </w:p>
    <w:p w14:paraId="3FBBB7CA" w14:textId="77777777" w:rsidR="00D11A59" w:rsidRPr="00BE2CB7" w:rsidRDefault="00BE2CB7">
      <w:pPr>
        <w:autoSpaceDE w:val="0"/>
        <w:autoSpaceDN w:val="0"/>
        <w:spacing w:after="0" w:line="278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общую жизнь лагеря. </w:t>
      </w:r>
    </w:p>
    <w:p w14:paraId="1F86A397" w14:textId="77777777" w:rsidR="00D11A59" w:rsidRPr="00BE2CB7" w:rsidRDefault="00BE2CB7">
      <w:pPr>
        <w:tabs>
          <w:tab w:val="left" w:pos="580"/>
        </w:tabs>
        <w:autoSpaceDE w:val="0"/>
        <w:autoSpaceDN w:val="0"/>
        <w:spacing w:after="0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Включает в себя несколько ключевых аспектов: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1)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Общая структура и распорядок </w:t>
      </w:r>
      <w:proofErr w:type="gram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дня</w:t>
      </w:r>
      <w:proofErr w:type="gram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Стандартизированный распорядок: каждый день в лагере имеет четкую структуру, что создает предсказуемость и чувство безопасности для детей. </w:t>
      </w:r>
    </w:p>
    <w:p w14:paraId="0B3E9E37" w14:textId="77777777" w:rsidR="00D11A59" w:rsidRPr="00BE2CB7" w:rsidRDefault="00BE2CB7">
      <w:pPr>
        <w:autoSpaceDE w:val="0"/>
        <w:autoSpaceDN w:val="0"/>
        <w:spacing w:before="40" w:after="0" w:line="259" w:lineRule="auto"/>
        <w:ind w:right="432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Общие мероприятия: Проводятся коллективные активности, такие как утренние сборы, спортивные игры, которые способствуют сплочению группы. </w:t>
      </w:r>
    </w:p>
    <w:p w14:paraId="7C486CF5" w14:textId="77777777" w:rsidR="00D11A59" w:rsidRPr="00BE2CB7" w:rsidRDefault="00BE2CB7">
      <w:pPr>
        <w:tabs>
          <w:tab w:val="left" w:pos="580"/>
        </w:tabs>
        <w:autoSpaceDE w:val="0"/>
        <w:autoSpaceDN w:val="0"/>
        <w:spacing w:after="0" w:line="278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2)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Единые правила и нормы. </w:t>
      </w:r>
    </w:p>
    <w:p w14:paraId="0188F010" w14:textId="77777777" w:rsidR="00D11A59" w:rsidRPr="00BE2CB7" w:rsidRDefault="00BE2CB7">
      <w:pPr>
        <w:autoSpaceDE w:val="0"/>
        <w:autoSpaceDN w:val="0"/>
        <w:spacing w:before="44" w:after="0" w:line="259" w:lineRule="auto"/>
        <w:ind w:right="144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Кодекс поведения: все участники лагеря следуют установленным правилам и </w:t>
      </w:r>
      <w:proofErr w:type="gram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нор-мам</w:t>
      </w:r>
      <w:proofErr w:type="gram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, что помогает создать атмосферу уважения и взаимопонимания. </w:t>
      </w:r>
    </w:p>
    <w:p w14:paraId="7D6E4F6E" w14:textId="77777777" w:rsidR="00D11A59" w:rsidRPr="00BE2CB7" w:rsidRDefault="00BE2CB7">
      <w:pPr>
        <w:autoSpaceDE w:val="0"/>
        <w:autoSpaceDN w:val="0"/>
        <w:spacing w:before="40" w:after="0" w:line="262" w:lineRule="auto"/>
        <w:ind w:right="288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Система поощрений и наказаний: общие подходы к поощрению положительного поведения и корректировке негативного помогают поддерживать порядок. </w:t>
      </w:r>
    </w:p>
    <w:p w14:paraId="0BEA22F4" w14:textId="13EBF5D7" w:rsidR="00D11A59" w:rsidRPr="00BE2CB7" w:rsidRDefault="00BE2CB7">
      <w:pPr>
        <w:tabs>
          <w:tab w:val="left" w:pos="580"/>
        </w:tabs>
        <w:autoSpaceDE w:val="0"/>
        <w:autoSpaceDN w:val="0"/>
        <w:spacing w:after="0"/>
        <w:ind w:right="288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3)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Социальная интеграция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Взаимодействие разных возрастных групп: лаге</w:t>
      </w:r>
      <w:r w:rsidR="0082681E">
        <w:rPr>
          <w:rFonts w:ascii="Times New Roman" w:eastAsia="Times New Roman" w:hAnsi="Times New Roman"/>
          <w:color w:val="000000"/>
          <w:sz w:val="28"/>
          <w:lang w:val="ru-RU"/>
        </w:rPr>
        <w:t>рь объединяет детей разного воз</w:t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раста, что способствует обмену опытом и развитию навыков общения. </w:t>
      </w:r>
    </w:p>
    <w:p w14:paraId="304BB08D" w14:textId="4AD0C6E7" w:rsidR="00D11A59" w:rsidRPr="00BE2CB7" w:rsidRDefault="00BE2CB7">
      <w:pPr>
        <w:autoSpaceDE w:val="0"/>
        <w:autoSpaceDN w:val="0"/>
        <w:spacing w:before="42" w:after="0" w:line="259" w:lineRule="auto"/>
        <w:ind w:right="144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Создание дружеской атмосферы. Взаимодейст</w:t>
      </w:r>
      <w:r w:rsidR="0082681E">
        <w:rPr>
          <w:rFonts w:ascii="Times New Roman" w:eastAsia="Times New Roman" w:hAnsi="Times New Roman"/>
          <w:color w:val="000000"/>
          <w:sz w:val="28"/>
          <w:lang w:val="ru-RU"/>
        </w:rPr>
        <w:t>вие между детьми помогает форми</w:t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ровать дружеские связи. </w:t>
      </w:r>
    </w:p>
    <w:p w14:paraId="62C0D6C1" w14:textId="77777777" w:rsidR="00D11A59" w:rsidRPr="00BE2CB7" w:rsidRDefault="00BE2CB7">
      <w:pPr>
        <w:tabs>
          <w:tab w:val="left" w:pos="580"/>
        </w:tabs>
        <w:autoSpaceDE w:val="0"/>
        <w:autoSpaceDN w:val="0"/>
        <w:spacing w:after="0" w:line="278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4)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Общие интересы и ценности. </w:t>
      </w:r>
    </w:p>
    <w:p w14:paraId="1AFB9989" w14:textId="1F206CB0" w:rsidR="00D11A59" w:rsidRPr="00BE2CB7" w:rsidRDefault="00BE2CB7">
      <w:pPr>
        <w:autoSpaceDE w:val="0"/>
        <w:autoSpaceDN w:val="0"/>
        <w:spacing w:before="44" w:after="0" w:line="259" w:lineRule="auto"/>
        <w:ind w:right="288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Тематические дни: лагерь имеет общую темати</w:t>
      </w:r>
      <w:r w:rsidR="0082681E">
        <w:rPr>
          <w:rFonts w:ascii="Times New Roman" w:eastAsia="Times New Roman" w:hAnsi="Times New Roman"/>
          <w:color w:val="000000"/>
          <w:sz w:val="28"/>
          <w:lang w:val="ru-RU"/>
        </w:rPr>
        <w:t>ку или ценности, которые объеди</w:t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няют участников и создают общий интерес. </w:t>
      </w:r>
    </w:p>
    <w:p w14:paraId="413DD411" w14:textId="77777777" w:rsidR="00D11A59" w:rsidRPr="00BE2CB7" w:rsidRDefault="00BE2CB7">
      <w:pPr>
        <w:autoSpaceDE w:val="0"/>
        <w:autoSpaceDN w:val="0"/>
        <w:spacing w:before="40" w:after="0" w:line="259" w:lineRule="auto"/>
        <w:ind w:right="288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Культурные и образовательные мероприятия: совместные занятия способствуют расширению кругозора и укреплению общей идентичности лагеря. </w:t>
      </w:r>
    </w:p>
    <w:p w14:paraId="7BFD6BF6" w14:textId="77777777" w:rsidR="00D11A59" w:rsidRPr="00BE2CB7" w:rsidRDefault="00BE2CB7">
      <w:pPr>
        <w:tabs>
          <w:tab w:val="left" w:pos="580"/>
        </w:tabs>
        <w:autoSpaceDE w:val="0"/>
        <w:autoSpaceDN w:val="0"/>
        <w:spacing w:after="0"/>
        <w:ind w:right="288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5)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Участие в принятии решений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Вовлечение детей в организацию: дети участвуют в планировании мероприятий или выборе активностей, что способствует ответственности и принадлежности к ЛДП. </w:t>
      </w:r>
    </w:p>
    <w:p w14:paraId="4423A9C3" w14:textId="77777777" w:rsidR="00D11A59" w:rsidRPr="00BE2CB7" w:rsidRDefault="00BE2CB7">
      <w:pPr>
        <w:autoSpaceDE w:val="0"/>
        <w:autoSpaceDN w:val="0"/>
        <w:spacing w:after="0" w:line="278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Обратная связь. </w:t>
      </w:r>
    </w:p>
    <w:p w14:paraId="27347F2C" w14:textId="77777777" w:rsidR="00D11A59" w:rsidRPr="00BE2CB7" w:rsidRDefault="00BE2CB7">
      <w:pPr>
        <w:tabs>
          <w:tab w:val="left" w:pos="580"/>
        </w:tabs>
        <w:autoSpaceDE w:val="0"/>
        <w:autoSpaceDN w:val="0"/>
        <w:spacing w:after="0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6)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Общая ответственность за пространство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Совместное поддержание порядка: участники несут коллективную ответственность за чистоту и порядок на территории лагеря, в классных комнатах, что формирует уважение к общему пространству. </w:t>
      </w:r>
    </w:p>
    <w:p w14:paraId="23FF92F4" w14:textId="77777777" w:rsidR="00D11A59" w:rsidRPr="00BE2CB7" w:rsidRDefault="00BE2CB7">
      <w:pPr>
        <w:autoSpaceDE w:val="0"/>
        <w:autoSpaceDN w:val="0"/>
        <w:spacing w:before="40" w:after="0" w:line="259" w:lineRule="auto"/>
        <w:ind w:right="144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Участие в хозяйственных делах: дети участвуют в простых задачах по уходу за </w:t>
      </w:r>
      <w:proofErr w:type="gram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ла-</w:t>
      </w: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герем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, что развивает чувство общности. </w:t>
      </w:r>
    </w:p>
    <w:p w14:paraId="1EB5578F" w14:textId="77777777" w:rsidR="00D11A59" w:rsidRPr="00BE2CB7" w:rsidRDefault="00BE2CB7">
      <w:pPr>
        <w:autoSpaceDE w:val="0"/>
        <w:autoSpaceDN w:val="0"/>
        <w:spacing w:after="0"/>
        <w:ind w:firstLine="580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Эмоциональная поддержка 7)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Создание безопасной среды: всеобщность уклада включает в себя поддержку </w:t>
      </w:r>
      <w:proofErr w:type="spellStart"/>
      <w:proofErr w:type="gram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эмо-ционального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 благополучия участников, где каждый может обратиться за помощью или советом. </w:t>
      </w:r>
    </w:p>
    <w:p w14:paraId="2DECD647" w14:textId="77777777" w:rsidR="00D11A59" w:rsidRPr="00BE2CB7" w:rsidRDefault="00BE2CB7">
      <w:pPr>
        <w:autoSpaceDE w:val="0"/>
        <w:autoSpaceDN w:val="0"/>
        <w:spacing w:before="40" w:after="0" w:line="259" w:lineRule="auto"/>
        <w:ind w:right="144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Формирование доверительных отношений: педагоги лагеря активно работают над созданием доверительных отношений с детьми. </w:t>
      </w:r>
    </w:p>
    <w:p w14:paraId="71E526A6" w14:textId="77777777" w:rsidR="00D11A59" w:rsidRPr="00BE2CB7" w:rsidRDefault="00D11A59">
      <w:pPr>
        <w:rPr>
          <w:lang w:val="ru-RU"/>
        </w:rPr>
        <w:sectPr w:rsidR="00D11A59" w:rsidRPr="00BE2CB7">
          <w:pgSz w:w="11906" w:h="16838"/>
          <w:pgMar w:top="546" w:right="654" w:bottom="650" w:left="1274" w:header="720" w:footer="720" w:gutter="0"/>
          <w:cols w:space="720" w:equalWidth="0">
            <w:col w:w="9978" w:space="0"/>
          </w:cols>
          <w:docGrid w:linePitch="360"/>
        </w:sectPr>
      </w:pPr>
    </w:p>
    <w:p w14:paraId="7F08ABBB" w14:textId="77777777" w:rsidR="00D11A59" w:rsidRPr="00BE2CB7" w:rsidRDefault="00D11A59">
      <w:pPr>
        <w:autoSpaceDE w:val="0"/>
        <w:autoSpaceDN w:val="0"/>
        <w:spacing w:after="348" w:line="220" w:lineRule="exact"/>
        <w:rPr>
          <w:lang w:val="ru-RU"/>
        </w:rPr>
      </w:pPr>
    </w:p>
    <w:p w14:paraId="0AB127D6" w14:textId="77777777" w:rsidR="00D11A59" w:rsidRPr="00BE2CB7" w:rsidRDefault="00BE2CB7">
      <w:pPr>
        <w:autoSpaceDE w:val="0"/>
        <w:autoSpaceDN w:val="0"/>
        <w:spacing w:after="0" w:line="233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Таким образом, всеобщность уклада лагеря создает уникальную атмосферу </w:t>
      </w:r>
      <w:proofErr w:type="gram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един</w:t>
      </w:r>
      <w:proofErr w:type="gram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-</w:t>
      </w:r>
    </w:p>
    <w:p w14:paraId="4951FCCE" w14:textId="77777777" w:rsidR="00D11A59" w:rsidRPr="00BE2CB7" w:rsidRDefault="00BE2CB7">
      <w:pPr>
        <w:autoSpaceDE w:val="0"/>
        <w:autoSpaceDN w:val="0"/>
        <w:spacing w:before="60" w:after="0" w:line="233" w:lineRule="auto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ства</w:t>
      </w:r>
      <w:proofErr w:type="spell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 и сотрудничества, где каждый участник чувствует себя частью общего </w:t>
      </w: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сооб</w:t>
      </w:r>
      <w:proofErr w:type="spell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-</w:t>
      </w:r>
    </w:p>
    <w:p w14:paraId="695C5049" w14:textId="77777777" w:rsidR="00D11A59" w:rsidRPr="00BE2CB7" w:rsidRDefault="00BE2CB7">
      <w:pPr>
        <w:autoSpaceDE w:val="0"/>
        <w:autoSpaceDN w:val="0"/>
        <w:spacing w:before="58" w:after="0" w:line="259" w:lineRule="auto"/>
        <w:ind w:right="144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щества</w:t>
      </w:r>
      <w:proofErr w:type="spell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. Это способствует не только </w:t>
      </w:r>
      <w:proofErr w:type="gram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развитии</w:t>
      </w:r>
      <w:proofErr w:type="gram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 индивидуальных навыков, но и фор-</w:t>
      </w: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мированию</w:t>
      </w:r>
      <w:proofErr w:type="spell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 социальных связей и ценностей. </w:t>
      </w:r>
    </w:p>
    <w:p w14:paraId="1580FE7A" w14:textId="77777777" w:rsidR="00D11A59" w:rsidRPr="00BE2CB7" w:rsidRDefault="00BE2CB7">
      <w:pPr>
        <w:autoSpaceDE w:val="0"/>
        <w:autoSpaceDN w:val="0"/>
        <w:spacing w:after="0"/>
        <w:ind w:right="144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 5. </w:t>
      </w: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Многопрофильность</w:t>
      </w:r>
      <w:proofErr w:type="spell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 и вариативность </w:t>
      </w:r>
      <w:r w:rsidRPr="00BE2CB7">
        <w:rPr>
          <w:lang w:val="ru-RU"/>
        </w:rPr>
        <w:br/>
      </w: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Многопрофильность</w:t>
      </w:r>
      <w:proofErr w:type="spell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 и вариативность лагеря — это важные аспекты, которые поз-</w:t>
      </w:r>
    </w:p>
    <w:p w14:paraId="10AF4EC3" w14:textId="77777777" w:rsidR="00D11A59" w:rsidRPr="00BE2CB7" w:rsidRDefault="00BE2CB7">
      <w:pPr>
        <w:autoSpaceDE w:val="0"/>
        <w:autoSpaceDN w:val="0"/>
        <w:spacing w:before="40" w:after="0" w:line="259" w:lineRule="auto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воляют</w:t>
      </w:r>
      <w:proofErr w:type="spell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 создать разнообразную и насыщенную программу, отвечающую интересам и потребностям различных участников. </w:t>
      </w:r>
    </w:p>
    <w:p w14:paraId="306D4A69" w14:textId="77777777" w:rsidR="00D11A59" w:rsidRPr="00BE2CB7" w:rsidRDefault="00BE2CB7">
      <w:pPr>
        <w:autoSpaceDE w:val="0"/>
        <w:autoSpaceDN w:val="0"/>
        <w:spacing w:before="44" w:after="0" w:line="264" w:lineRule="auto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Многопрофильность</w:t>
      </w:r>
      <w:proofErr w:type="spell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 подразумевает наличие различных направлений деятельности, которые предложены участникам. Это позволяет каждому ребенку найти что-то интересное для себя. </w:t>
      </w:r>
    </w:p>
    <w:p w14:paraId="6BCC6121" w14:textId="77777777" w:rsidR="00D11A59" w:rsidRPr="00BE2CB7" w:rsidRDefault="00BE2CB7">
      <w:pPr>
        <w:autoSpaceDE w:val="0"/>
        <w:autoSpaceDN w:val="0"/>
        <w:spacing w:before="42" w:after="0" w:line="233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Вариативность лагеря связана с гибкостью и возможностью выбора для </w:t>
      </w: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участни</w:t>
      </w:r>
      <w:proofErr w:type="spell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-</w:t>
      </w:r>
    </w:p>
    <w:p w14:paraId="1AB717AA" w14:textId="77777777" w:rsidR="00D11A59" w:rsidRPr="00BE2CB7" w:rsidRDefault="00BE2CB7">
      <w:pPr>
        <w:autoSpaceDE w:val="0"/>
        <w:autoSpaceDN w:val="0"/>
        <w:spacing w:before="58" w:after="0" w:line="259" w:lineRule="auto"/>
        <w:ind w:right="144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ков. Это позволяет детям активно участвовать в формировании своего досуга и </w:t>
      </w:r>
      <w:proofErr w:type="gram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об-</w:t>
      </w: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разовательного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 процесса. </w:t>
      </w:r>
    </w:p>
    <w:p w14:paraId="7D13A527" w14:textId="3C6AC37C" w:rsidR="00D11A59" w:rsidRPr="00BE2CB7" w:rsidRDefault="00BE2CB7">
      <w:pPr>
        <w:tabs>
          <w:tab w:val="left" w:pos="580"/>
        </w:tabs>
        <w:autoSpaceDE w:val="0"/>
        <w:autoSpaceDN w:val="0"/>
        <w:spacing w:after="0"/>
        <w:ind w:right="432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Преимущества </w:t>
      </w: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многопрофильности</w:t>
      </w:r>
      <w:proofErr w:type="spell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 и вариативности: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•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Развитие личностных качеств: Участие в разл</w:t>
      </w:r>
      <w:r w:rsidR="0082681E">
        <w:rPr>
          <w:rFonts w:ascii="Times New Roman" w:eastAsia="Times New Roman" w:hAnsi="Times New Roman"/>
          <w:color w:val="000000"/>
          <w:sz w:val="28"/>
          <w:lang w:val="ru-RU"/>
        </w:rPr>
        <w:t>ичных мероприятиях способ</w:t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ствует развитию таких качеств, как креативность, командная работа. </w:t>
      </w:r>
    </w:p>
    <w:p w14:paraId="75B3C58C" w14:textId="60AC10A2" w:rsidR="00D11A59" w:rsidRPr="00BE2CB7" w:rsidRDefault="00BE2CB7">
      <w:pPr>
        <w:autoSpaceDE w:val="0"/>
        <w:autoSpaceDN w:val="0"/>
        <w:spacing w:before="42" w:after="0" w:line="259" w:lineRule="auto"/>
        <w:ind w:right="144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•Расширение кругозора: Дети получают возможн</w:t>
      </w:r>
      <w:r w:rsidR="0082681E">
        <w:rPr>
          <w:rFonts w:ascii="Times New Roman" w:eastAsia="Times New Roman" w:hAnsi="Times New Roman"/>
          <w:color w:val="000000"/>
          <w:sz w:val="28"/>
          <w:lang w:val="ru-RU"/>
        </w:rPr>
        <w:t>ость узнать о разных направлени</w:t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ях, что может помочь им в дальнейшем выборе хобби или профессии. </w:t>
      </w:r>
    </w:p>
    <w:p w14:paraId="0CAE79C8" w14:textId="6AF5E649" w:rsidR="00D11A59" w:rsidRPr="00BE2CB7" w:rsidRDefault="00BE2CB7">
      <w:pPr>
        <w:autoSpaceDE w:val="0"/>
        <w:autoSpaceDN w:val="0"/>
        <w:spacing w:before="40" w:after="0" w:line="259" w:lineRule="auto"/>
        <w:ind w:right="144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•Укрепление социальных связей: Разнообразны</w:t>
      </w:r>
      <w:r w:rsidR="0082681E">
        <w:rPr>
          <w:rFonts w:ascii="Times New Roman" w:eastAsia="Times New Roman" w:hAnsi="Times New Roman"/>
          <w:color w:val="000000"/>
          <w:sz w:val="28"/>
          <w:lang w:val="ru-RU"/>
        </w:rPr>
        <w:t>е активности способствуют форми</w:t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рованию дружеских отношений между участниками. </w:t>
      </w:r>
    </w:p>
    <w:p w14:paraId="1C82B31E" w14:textId="20577129" w:rsidR="00D11A59" w:rsidRPr="00BE2CB7" w:rsidRDefault="00BE2CB7">
      <w:pPr>
        <w:autoSpaceDE w:val="0"/>
        <w:autoSpaceDN w:val="0"/>
        <w:spacing w:before="40" w:after="0" w:line="262" w:lineRule="auto"/>
        <w:ind w:right="144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•Удовлетворение потребностей: Каждый ребенок </w:t>
      </w:r>
      <w:r w:rsidR="0082681E">
        <w:rPr>
          <w:rFonts w:ascii="Times New Roman" w:eastAsia="Times New Roman" w:hAnsi="Times New Roman"/>
          <w:color w:val="000000"/>
          <w:sz w:val="28"/>
          <w:lang w:val="ru-RU"/>
        </w:rPr>
        <w:t>может найти то, что ему интерес</w:t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но, что повышает общее удовлетворение от пребывания в лагере. </w:t>
      </w:r>
    </w:p>
    <w:p w14:paraId="5D1E47FC" w14:textId="77777777" w:rsidR="00D11A59" w:rsidRPr="00BE2CB7" w:rsidRDefault="00BE2CB7">
      <w:pPr>
        <w:autoSpaceDE w:val="0"/>
        <w:autoSpaceDN w:val="0"/>
        <w:spacing w:before="40" w:after="0" w:line="230" w:lineRule="auto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Многопрофильность</w:t>
      </w:r>
      <w:proofErr w:type="spell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 и вариативность лагеря создают уникальную атмосферу, где </w:t>
      </w:r>
    </w:p>
    <w:p w14:paraId="6DBC7053" w14:textId="77777777" w:rsidR="00D11A59" w:rsidRPr="00BE2CB7" w:rsidRDefault="00BE2CB7">
      <w:pPr>
        <w:autoSpaceDE w:val="0"/>
        <w:autoSpaceDN w:val="0"/>
        <w:spacing w:before="60" w:after="0" w:line="230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каждый участник может развиваться, учиться новому и находить друзей. Эти ас-</w:t>
      </w:r>
    </w:p>
    <w:p w14:paraId="712E21ED" w14:textId="77777777" w:rsidR="00D11A59" w:rsidRPr="00BE2CB7" w:rsidRDefault="00BE2CB7">
      <w:pPr>
        <w:autoSpaceDE w:val="0"/>
        <w:autoSpaceDN w:val="0"/>
        <w:spacing w:before="60" w:after="0" w:line="264" w:lineRule="auto"/>
        <w:ind w:right="288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пекты</w:t>
      </w:r>
      <w:proofErr w:type="spell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 делают лагерную жизнь более насыщенной и увлекательной, способствуя гармоничному развитию детей.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6 </w:t>
      </w: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Заданность</w:t>
      </w:r>
      <w:proofErr w:type="spell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 законов и традиций: </w:t>
      </w:r>
    </w:p>
    <w:p w14:paraId="11D87205" w14:textId="77777777" w:rsidR="00D11A59" w:rsidRPr="00BE2CB7" w:rsidRDefault="00BE2CB7">
      <w:pPr>
        <w:autoSpaceDE w:val="0"/>
        <w:autoSpaceDN w:val="0"/>
        <w:spacing w:before="40" w:after="0" w:line="233" w:lineRule="auto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Заданность</w:t>
      </w:r>
      <w:proofErr w:type="spell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 законов и традиций лагеря играет важную роль в создании </w:t>
      </w:r>
      <w:proofErr w:type="gram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безопасной</w:t>
      </w:r>
      <w:proofErr w:type="gram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</w:p>
    <w:p w14:paraId="379AD31A" w14:textId="77777777" w:rsidR="00D11A59" w:rsidRPr="00BE2CB7" w:rsidRDefault="00BE2CB7">
      <w:pPr>
        <w:autoSpaceDE w:val="0"/>
        <w:autoSpaceDN w:val="0"/>
        <w:spacing w:before="60" w:after="0" w:line="233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и комфортной атмосферы для участников. Эти правила и традиции помогают фор-</w:t>
      </w:r>
    </w:p>
    <w:p w14:paraId="49A16982" w14:textId="01BEA0AB" w:rsidR="00D11A59" w:rsidRPr="00BE2CB7" w:rsidRDefault="00BE2CB7">
      <w:pPr>
        <w:autoSpaceDE w:val="0"/>
        <w:autoSpaceDN w:val="0"/>
        <w:spacing w:before="58" w:after="0" w:line="259" w:lineRule="auto"/>
        <w:ind w:right="576"/>
        <w:rPr>
          <w:lang w:val="ru-RU"/>
        </w:rPr>
      </w:pP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мировать</w:t>
      </w:r>
      <w:proofErr w:type="spell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 коллектив, обеспечивают порядок</w:t>
      </w:r>
      <w:r w:rsidR="0082681E">
        <w:rPr>
          <w:rFonts w:ascii="Times New Roman" w:eastAsia="Times New Roman" w:hAnsi="Times New Roman"/>
          <w:color w:val="000000"/>
          <w:sz w:val="28"/>
          <w:lang w:val="ru-RU"/>
        </w:rPr>
        <w:t xml:space="preserve"> и способствуют развитию положи</w:t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тельных ценностей. </w:t>
      </w:r>
    </w:p>
    <w:p w14:paraId="50596AA1" w14:textId="77777777" w:rsidR="00D11A59" w:rsidRPr="00BE2CB7" w:rsidRDefault="00BE2CB7">
      <w:pPr>
        <w:autoSpaceDE w:val="0"/>
        <w:autoSpaceDN w:val="0"/>
        <w:spacing w:after="0"/>
        <w:ind w:right="144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Законы лагеря: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1.Безопасность: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Основной закон лагеря — это обеспечение безопасности детей. Это включает как </w:t>
      </w:r>
    </w:p>
    <w:p w14:paraId="115C8A7E" w14:textId="77777777" w:rsidR="00D11A59" w:rsidRPr="00BE2CB7" w:rsidRDefault="00BE2CB7">
      <w:pPr>
        <w:autoSpaceDE w:val="0"/>
        <w:autoSpaceDN w:val="0"/>
        <w:spacing w:before="40" w:after="0" w:line="233" w:lineRule="auto"/>
        <w:rPr>
          <w:lang w:val="ru-RU"/>
        </w:rPr>
      </w:pPr>
      <w:proofErr w:type="gram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физическую безопасность (например, правила поведения на территории лагеря, </w:t>
      </w: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ис</w:t>
      </w:r>
      <w:proofErr w:type="spell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-</w:t>
      </w:r>
      <w:proofErr w:type="gramEnd"/>
    </w:p>
    <w:p w14:paraId="2639BBBF" w14:textId="77777777" w:rsidR="00D11A59" w:rsidRPr="00BE2CB7" w:rsidRDefault="00BE2CB7">
      <w:pPr>
        <w:autoSpaceDE w:val="0"/>
        <w:autoSpaceDN w:val="0"/>
        <w:spacing w:before="60" w:after="0" w:line="259" w:lineRule="auto"/>
        <w:ind w:right="144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пользование спортивного инвентаря), так и эмоциональную (недопустимость </w:t>
      </w: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бул-линга</w:t>
      </w:r>
      <w:proofErr w:type="spell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, уважение к личному пространству). </w:t>
      </w:r>
    </w:p>
    <w:p w14:paraId="0FE45C2A" w14:textId="77777777" w:rsidR="00D11A59" w:rsidRPr="00BE2CB7" w:rsidRDefault="00BE2CB7">
      <w:pPr>
        <w:tabs>
          <w:tab w:val="left" w:pos="580"/>
        </w:tabs>
        <w:autoSpaceDE w:val="0"/>
        <w:autoSpaceDN w:val="0"/>
        <w:spacing w:after="0" w:line="278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2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Уважение: </w:t>
      </w:r>
    </w:p>
    <w:p w14:paraId="46B07F90" w14:textId="77777777" w:rsidR="00D11A59" w:rsidRPr="00BE2CB7" w:rsidRDefault="00D11A59">
      <w:pPr>
        <w:rPr>
          <w:lang w:val="ru-RU"/>
        </w:rPr>
        <w:sectPr w:rsidR="00D11A59" w:rsidRPr="00BE2CB7">
          <w:pgSz w:w="11906" w:h="16838"/>
          <w:pgMar w:top="568" w:right="640" w:bottom="650" w:left="1274" w:header="720" w:footer="720" w:gutter="0"/>
          <w:cols w:space="720" w:equalWidth="0">
            <w:col w:w="9992" w:space="0"/>
          </w:cols>
          <w:docGrid w:linePitch="360"/>
        </w:sectPr>
      </w:pPr>
    </w:p>
    <w:p w14:paraId="7C1A9C03" w14:textId="77777777" w:rsidR="00D11A59" w:rsidRPr="00BE2CB7" w:rsidRDefault="00D11A59">
      <w:pPr>
        <w:autoSpaceDE w:val="0"/>
        <w:autoSpaceDN w:val="0"/>
        <w:spacing w:after="348" w:line="220" w:lineRule="exact"/>
        <w:rPr>
          <w:lang w:val="ru-RU"/>
        </w:rPr>
      </w:pPr>
    </w:p>
    <w:p w14:paraId="23E02417" w14:textId="77777777" w:rsidR="00D11A59" w:rsidRPr="00BE2CB7" w:rsidRDefault="00BE2CB7">
      <w:pPr>
        <w:autoSpaceDE w:val="0"/>
        <w:autoSpaceDN w:val="0"/>
        <w:spacing w:after="0" w:line="233" w:lineRule="auto"/>
        <w:jc w:val="center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Все участники должны уважать друг друга, включая воспитателей и персонал. Это </w:t>
      </w:r>
    </w:p>
    <w:p w14:paraId="68D549B7" w14:textId="77777777" w:rsidR="00D11A59" w:rsidRPr="00BE2CB7" w:rsidRDefault="00BE2CB7">
      <w:pPr>
        <w:autoSpaceDE w:val="0"/>
        <w:autoSpaceDN w:val="0"/>
        <w:spacing w:before="60" w:after="0" w:line="259" w:lineRule="auto"/>
        <w:ind w:right="144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подразумевает вежливое общение, соблюдение границ других людей и принятие различий. </w:t>
      </w:r>
    </w:p>
    <w:p w14:paraId="5979D6A2" w14:textId="77777777" w:rsidR="00D11A59" w:rsidRPr="00BE2CB7" w:rsidRDefault="00BE2CB7">
      <w:pPr>
        <w:tabs>
          <w:tab w:val="left" w:pos="580"/>
        </w:tabs>
        <w:autoSpaceDE w:val="0"/>
        <w:autoSpaceDN w:val="0"/>
        <w:spacing w:after="0" w:line="278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3.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Ответственность: </w:t>
      </w:r>
    </w:p>
    <w:p w14:paraId="322BE6EF" w14:textId="77777777" w:rsidR="00D11A59" w:rsidRPr="00BE2CB7" w:rsidRDefault="00BE2CB7">
      <w:pPr>
        <w:autoSpaceDE w:val="0"/>
        <w:autoSpaceDN w:val="0"/>
        <w:spacing w:before="42" w:after="0" w:line="233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Дети учатся ответственности за свои поступки, что включает в себя соблюдение </w:t>
      </w:r>
    </w:p>
    <w:p w14:paraId="59472FBF" w14:textId="180138FA" w:rsidR="00D11A59" w:rsidRPr="00BE2CB7" w:rsidRDefault="00BE2CB7">
      <w:pPr>
        <w:autoSpaceDE w:val="0"/>
        <w:autoSpaceDN w:val="0"/>
        <w:spacing w:before="58" w:after="0" w:line="259" w:lineRule="auto"/>
        <w:ind w:right="144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правил, заботу о своем имуществе и имуществе д</w:t>
      </w:r>
      <w:r w:rsidR="0082681E">
        <w:rPr>
          <w:rFonts w:ascii="Times New Roman" w:eastAsia="Times New Roman" w:hAnsi="Times New Roman"/>
          <w:color w:val="000000"/>
          <w:sz w:val="28"/>
          <w:lang w:val="ru-RU"/>
        </w:rPr>
        <w:t xml:space="preserve">ругих, а также участие в </w:t>
      </w:r>
      <w:proofErr w:type="spellStart"/>
      <w:proofErr w:type="gramStart"/>
      <w:r w:rsidR="0082681E">
        <w:rPr>
          <w:rFonts w:ascii="Times New Roman" w:eastAsia="Times New Roman" w:hAnsi="Times New Roman"/>
          <w:color w:val="000000"/>
          <w:sz w:val="28"/>
          <w:lang w:val="ru-RU"/>
        </w:rPr>
        <w:t>поддер</w:t>
      </w:r>
      <w:proofErr w:type="spellEnd"/>
      <w:r w:rsidR="00614649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>жании</w:t>
      </w:r>
      <w:proofErr w:type="spellEnd"/>
      <w:proofErr w:type="gramEnd"/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 порядка в лагере. </w:t>
      </w:r>
    </w:p>
    <w:p w14:paraId="1AFF92D2" w14:textId="77777777" w:rsidR="00D11A59" w:rsidRPr="00BE2CB7" w:rsidRDefault="00BE2CB7">
      <w:pPr>
        <w:tabs>
          <w:tab w:val="left" w:pos="580"/>
        </w:tabs>
        <w:autoSpaceDE w:val="0"/>
        <w:autoSpaceDN w:val="0"/>
        <w:spacing w:after="0" w:line="278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4.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Дисциплина: </w:t>
      </w:r>
    </w:p>
    <w:p w14:paraId="59B0535C" w14:textId="77777777" w:rsidR="00D11A59" w:rsidRPr="00BE2CB7" w:rsidRDefault="00BE2CB7">
      <w:pPr>
        <w:autoSpaceDE w:val="0"/>
        <w:autoSpaceDN w:val="0"/>
        <w:spacing w:before="44" w:after="0" w:line="230" w:lineRule="auto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Правила поведения четко прописаны участников. </w:t>
      </w:r>
    </w:p>
    <w:p w14:paraId="5C7ADECA" w14:textId="77777777" w:rsidR="00D11A59" w:rsidRPr="00BE2CB7" w:rsidRDefault="00BE2CB7">
      <w:pPr>
        <w:autoSpaceDE w:val="0"/>
        <w:autoSpaceDN w:val="0"/>
        <w:spacing w:before="14" w:after="0"/>
        <w:ind w:right="2736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5.Соблюдение режима дня: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Участники должны следовать установленному режиму дня. </w:t>
      </w:r>
    </w:p>
    <w:p w14:paraId="70C1DA93" w14:textId="77777777" w:rsidR="00D11A59" w:rsidRPr="00BE2CB7" w:rsidRDefault="00BE2CB7">
      <w:pPr>
        <w:tabs>
          <w:tab w:val="left" w:pos="580"/>
        </w:tabs>
        <w:autoSpaceDE w:val="0"/>
        <w:autoSpaceDN w:val="0"/>
        <w:spacing w:before="368" w:after="0"/>
        <w:ind w:right="5760"/>
        <w:rPr>
          <w:lang w:val="ru-RU"/>
        </w:rPr>
      </w:pP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Традиции лагеря: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1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Открытие и закрытие смены.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2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Спортивные соревнования. </w:t>
      </w:r>
      <w:r w:rsidRPr="00BE2CB7">
        <w:rPr>
          <w:lang w:val="ru-RU"/>
        </w:rPr>
        <w:br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3 </w:t>
      </w:r>
      <w:r w:rsidRPr="00BE2CB7">
        <w:rPr>
          <w:lang w:val="ru-RU"/>
        </w:rPr>
        <w:tab/>
      </w:r>
      <w:r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Тематические дни. </w:t>
      </w:r>
    </w:p>
    <w:p w14:paraId="57EB2885" w14:textId="2116DE50" w:rsidR="00D11A59" w:rsidRPr="00EB25FE" w:rsidRDefault="0082681E">
      <w:pPr>
        <w:autoSpaceDE w:val="0"/>
        <w:autoSpaceDN w:val="0"/>
        <w:spacing w:after="0" w:line="27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8"/>
          <w:lang w:val="ru-RU"/>
        </w:rPr>
        <w:t xml:space="preserve">4.   </w:t>
      </w:r>
      <w:r w:rsidR="00BE2CB7" w:rsidRPr="00BE2CB7">
        <w:rPr>
          <w:rFonts w:ascii="Times New Roman" w:eastAsia="Times New Roman" w:hAnsi="Times New Roman"/>
          <w:color w:val="000000"/>
          <w:sz w:val="28"/>
          <w:lang w:val="ru-RU"/>
        </w:rPr>
        <w:t xml:space="preserve">Творческие конкурсы. </w:t>
      </w:r>
      <w:r w:rsidR="00BE2CB7" w:rsidRPr="00EB25FE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</w:p>
    <w:sectPr w:rsidR="00D11A59" w:rsidRPr="00EB25FE" w:rsidSect="00034616">
      <w:pgSz w:w="11906" w:h="16838"/>
      <w:pgMar w:top="568" w:right="760" w:bottom="1440" w:left="1274" w:header="720" w:footer="720" w:gutter="0"/>
      <w:cols w:space="720" w:equalWidth="0">
        <w:col w:w="9872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Times New Roman,Itali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6E76"/>
    <w:rsid w:val="00034616"/>
    <w:rsid w:val="0006063C"/>
    <w:rsid w:val="0011172B"/>
    <w:rsid w:val="0015074B"/>
    <w:rsid w:val="0019167A"/>
    <w:rsid w:val="0029639D"/>
    <w:rsid w:val="00326F90"/>
    <w:rsid w:val="00614649"/>
    <w:rsid w:val="0071269A"/>
    <w:rsid w:val="007B4D7B"/>
    <w:rsid w:val="0082681E"/>
    <w:rsid w:val="0095772E"/>
    <w:rsid w:val="00AA1D8D"/>
    <w:rsid w:val="00AE434F"/>
    <w:rsid w:val="00B07353"/>
    <w:rsid w:val="00B47730"/>
    <w:rsid w:val="00BE2CB7"/>
    <w:rsid w:val="00CB0664"/>
    <w:rsid w:val="00D01BBF"/>
    <w:rsid w:val="00D11A59"/>
    <w:rsid w:val="00D753D6"/>
    <w:rsid w:val="00EA4483"/>
    <w:rsid w:val="00EB25FE"/>
    <w:rsid w:val="00F03A86"/>
    <w:rsid w:val="00FC693F"/>
    <w:rsid w:val="00F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DF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BE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BE2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BE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BE2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.yartel.ru/images/Zadorozhnaya/Songs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inouroki.org/abou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inouroki.org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871006-DDD5-4CCE-A2D0-7C630678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38</Pages>
  <Words>12561</Words>
  <Characters>71601</Characters>
  <Application>Microsoft Office Word</Application>
  <DocSecurity>0</DocSecurity>
  <Lines>596</Lines>
  <Paragraphs>167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lenovo</cp:lastModifiedBy>
  <cp:revision>8</cp:revision>
  <cp:lastPrinted>2025-05-19T11:50:00Z</cp:lastPrinted>
  <dcterms:created xsi:type="dcterms:W3CDTF">2025-05-13T11:11:00Z</dcterms:created>
  <dcterms:modified xsi:type="dcterms:W3CDTF">2025-05-19T11:57:00Z</dcterms:modified>
</cp:coreProperties>
</file>